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95FE" w14:textId="39FADB3C" w:rsidR="00784E03" w:rsidRDefault="00000000">
      <w:r>
        <w:t xml:space="preserve">Facultatea Cibernetică, </w:t>
      </w:r>
      <w:r w:rsidR="00804B33">
        <w:t>S</w:t>
      </w:r>
      <w:r>
        <w:t xml:space="preserve">tatistică și </w:t>
      </w:r>
      <w:r w:rsidR="00804B33">
        <w:t>I</w:t>
      </w:r>
      <w:r>
        <w:t xml:space="preserve">nformatică </w:t>
      </w:r>
      <w:r w:rsidR="00804B33">
        <w:t>E</w:t>
      </w:r>
      <w:r>
        <w:t>conomică</w:t>
      </w:r>
    </w:p>
    <w:p w14:paraId="04B02019" w14:textId="7E8516D8" w:rsidR="00784E03" w:rsidRDefault="00000000">
      <w:r>
        <w:t xml:space="preserve">Departamentul Informatică și </w:t>
      </w:r>
      <w:r w:rsidR="00804B33">
        <w:t>C</w:t>
      </w:r>
      <w:r>
        <w:t xml:space="preserve">ibernetică </w:t>
      </w:r>
      <w:r w:rsidR="00804B33">
        <w:t>E</w:t>
      </w:r>
      <w:r>
        <w:t>conomică</w:t>
      </w:r>
    </w:p>
    <w:p w14:paraId="74EB60E6" w14:textId="77777777" w:rsidR="00784E03" w:rsidRDefault="00784E03"/>
    <w:p w14:paraId="04F13DFC" w14:textId="77777777" w:rsidR="00784E03" w:rsidRDefault="00000000">
      <w:pPr>
        <w:jc w:val="center"/>
      </w:pPr>
      <w:r>
        <w:rPr>
          <w:b/>
          <w:sz w:val="28"/>
        </w:rPr>
        <w:t>L I S T A  D E  L U C R Ă R I</w:t>
      </w:r>
    </w:p>
    <w:p w14:paraId="35E3ABB6" w14:textId="77777777" w:rsidR="00784E03" w:rsidRDefault="00784E03"/>
    <w:p w14:paraId="7A3F43AC" w14:textId="77777777" w:rsidR="00784E03" w:rsidRDefault="00000000">
      <w:r>
        <w:t>Candidat: ANDREESCU V. ANCA IOANA – Dr./ din 2009, Conf. univ. dr./ din 2013</w:t>
      </w:r>
    </w:p>
    <w:p w14:paraId="68142687" w14:textId="77777777" w:rsidR="00784E03" w:rsidRDefault="00784E03"/>
    <w:p w14:paraId="6816EB6C" w14:textId="77777777" w:rsidR="00784E03" w:rsidRDefault="00000000">
      <w:pPr>
        <w:spacing w:before="120" w:after="40"/>
      </w:pPr>
      <w:r>
        <w:rPr>
          <w:b/>
        </w:rPr>
        <w:t>1. Teza(-ele) de doctorat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5021F121" w14:textId="77777777" w:rsidTr="006D221A">
        <w:tc>
          <w:tcPr>
            <w:tcW w:w="738" w:type="dxa"/>
          </w:tcPr>
          <w:p w14:paraId="52527B08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4146B1DB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784E03" w14:paraId="350E61ED" w14:textId="77777777" w:rsidTr="006D221A">
        <w:tc>
          <w:tcPr>
            <w:tcW w:w="738" w:type="dxa"/>
          </w:tcPr>
          <w:p w14:paraId="412C5F45" w14:textId="77777777" w:rsidR="00784E03" w:rsidRDefault="00000000">
            <w:r>
              <w:t>T1</w:t>
            </w:r>
          </w:p>
        </w:tc>
        <w:tc>
          <w:tcPr>
            <w:tcW w:w="8900" w:type="dxa"/>
          </w:tcPr>
          <w:p w14:paraId="5E4FC390" w14:textId="77777777" w:rsidR="00784E03" w:rsidRDefault="00000000">
            <w:r>
              <w:t>Dezvoltarea sistemelor software pentru managementul afacerilor, coordonator științific: prof.univ.dr. Csaba Fabian, susținută în 22.01.2009, Academia de Studii Economice din București.</w:t>
            </w:r>
          </w:p>
        </w:tc>
      </w:tr>
    </w:tbl>
    <w:p w14:paraId="22671455" w14:textId="77777777" w:rsidR="00784E03" w:rsidRDefault="00784E03"/>
    <w:p w14:paraId="6783BE9E" w14:textId="1752017C" w:rsidR="00784E03" w:rsidRDefault="006D221A">
      <w:pPr>
        <w:spacing w:before="120" w:after="40"/>
      </w:pPr>
      <w:r>
        <w:rPr>
          <w:b/>
        </w:rPr>
        <w:t>2. Cărți de specialitate, articole și lucrări în manifestări științifice</w:t>
      </w:r>
    </w:p>
    <w:p w14:paraId="4434A703" w14:textId="35AF3BEF" w:rsidR="00784E03" w:rsidRDefault="006D221A">
      <w:pPr>
        <w:spacing w:before="120" w:after="40"/>
      </w:pPr>
      <w:r>
        <w:rPr>
          <w:b/>
        </w:rPr>
        <w:t>2.1. Cărți de specialitate publicate în edituri recunoscute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6D5E6B8A" w14:textId="77777777" w:rsidTr="006D221A">
        <w:tc>
          <w:tcPr>
            <w:tcW w:w="738" w:type="dxa"/>
          </w:tcPr>
          <w:p w14:paraId="32F80258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6F7EC527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ED05AD" w14:paraId="12E9473F" w14:textId="77777777" w:rsidTr="006D221A">
        <w:tc>
          <w:tcPr>
            <w:tcW w:w="738" w:type="dxa"/>
          </w:tcPr>
          <w:p w14:paraId="52178B61" w14:textId="2D92A5AB" w:rsidR="00ED05AD" w:rsidRDefault="00ED05AD" w:rsidP="00ED05AD">
            <w:r>
              <w:t>C1</w:t>
            </w:r>
          </w:p>
        </w:tc>
        <w:tc>
          <w:tcPr>
            <w:tcW w:w="8900" w:type="dxa"/>
          </w:tcPr>
          <w:p w14:paraId="6C4AF6C1" w14:textId="67B953F2" w:rsidR="00ED05AD" w:rsidRDefault="00ED05AD" w:rsidP="00ED05AD">
            <w:r w:rsidRPr="004536F4">
              <w:t xml:space="preserve">Simona-Vasilica Oprea, Anca-Ioana Andreescu, Adela Băra, Gabriela Dobrița, Andreea-Mihaela Niculae, Alin-Gabriel Văduva, </w:t>
            </w:r>
            <w:r w:rsidRPr="004536F4">
              <w:rPr>
                <w:i/>
                <w:iCs/>
              </w:rPr>
              <w:t>Dezvoltarea de aplicații pentru prelucrarea și analiza datelor utilizând algoritmi de învățare automată în Python și SAS</w:t>
            </w:r>
            <w:r w:rsidRPr="004536F4">
              <w:t xml:space="preserve">, Editura ASE București, 2026, 464 pag., ISBN </w:t>
            </w:r>
            <w:r w:rsidR="00253F1B" w:rsidRPr="00253F1B">
              <w:t>978-606-34-0593-8</w:t>
            </w:r>
          </w:p>
        </w:tc>
      </w:tr>
      <w:tr w:rsidR="00ED05AD" w14:paraId="684C7834" w14:textId="77777777" w:rsidTr="006D221A">
        <w:tc>
          <w:tcPr>
            <w:tcW w:w="738" w:type="dxa"/>
          </w:tcPr>
          <w:p w14:paraId="5A508F6F" w14:textId="51FFB49A" w:rsidR="00ED05AD" w:rsidRDefault="00ED05AD" w:rsidP="00ED05AD">
            <w:r>
              <w:t>C2</w:t>
            </w:r>
          </w:p>
        </w:tc>
        <w:tc>
          <w:tcPr>
            <w:tcW w:w="8900" w:type="dxa"/>
          </w:tcPr>
          <w:p w14:paraId="5F9B6A5E" w14:textId="77777777" w:rsidR="00ED05AD" w:rsidRDefault="00ED05AD" w:rsidP="00ED05AD">
            <w:r>
              <w:t xml:space="preserve">Adina Uta, Anca Andreescu, Simona Oprea, </w:t>
            </w:r>
            <w:r>
              <w:rPr>
                <w:i/>
              </w:rPr>
              <w:t>Pachete software și aplicatii SAS</w:t>
            </w:r>
            <w:r>
              <w:t>, Editura ASE  Bucuresti, 2018, 215 pag., ISBN 978-606-34-0252-4</w:t>
            </w:r>
          </w:p>
        </w:tc>
      </w:tr>
      <w:tr w:rsidR="00ED05AD" w14:paraId="79FE1E5E" w14:textId="77777777" w:rsidTr="006D221A">
        <w:tc>
          <w:tcPr>
            <w:tcW w:w="738" w:type="dxa"/>
          </w:tcPr>
          <w:p w14:paraId="58AC5DD9" w14:textId="451C3A84" w:rsidR="00ED05AD" w:rsidRDefault="00ED05AD" w:rsidP="00ED05AD">
            <w:r>
              <w:t>C3</w:t>
            </w:r>
          </w:p>
        </w:tc>
        <w:tc>
          <w:tcPr>
            <w:tcW w:w="8900" w:type="dxa"/>
          </w:tcPr>
          <w:p w14:paraId="67992A71" w14:textId="77777777" w:rsidR="00ED05AD" w:rsidRDefault="00ED05AD" w:rsidP="00ED05AD">
            <w:r>
              <w:t xml:space="preserve">Adela Bâra, Cornelia Paulina Botezatu, George Carutasu, Simona Vasilica Oprea , Alexandru Pirjan,  Ion Lungu, Adina Uta,  Anca Andreescu, Alexandra Florea, </w:t>
            </w:r>
            <w:r>
              <w:rPr>
                <w:i/>
              </w:rPr>
              <w:t>Sistem inteligent pentru predictia, analiza si monitorizarea indicatorilor de performanta a proceselor tehnologice si de afaceri in domeniul energiilor regenerabile (sipamer). Volumul I – Analiza sistemului si identificarea solutiilor de realizare</w:t>
            </w:r>
            <w:r>
              <w:t>, Editura Pro Universitaria, 2017, 322 pag., ISBN 978-606-26-0748-7</w:t>
            </w:r>
          </w:p>
        </w:tc>
      </w:tr>
      <w:tr w:rsidR="00ED05AD" w14:paraId="3418C684" w14:textId="77777777" w:rsidTr="006D221A">
        <w:tc>
          <w:tcPr>
            <w:tcW w:w="738" w:type="dxa"/>
          </w:tcPr>
          <w:p w14:paraId="24DFFCE1" w14:textId="2C9413AE" w:rsidR="00ED05AD" w:rsidRDefault="00ED05AD" w:rsidP="00ED05AD">
            <w:r>
              <w:t>C4</w:t>
            </w:r>
          </w:p>
        </w:tc>
        <w:tc>
          <w:tcPr>
            <w:tcW w:w="8900" w:type="dxa"/>
          </w:tcPr>
          <w:p w14:paraId="3FF4F99D" w14:textId="77777777" w:rsidR="00ED05AD" w:rsidRDefault="00ED05AD" w:rsidP="00ED05AD">
            <w:r>
              <w:t xml:space="preserve">Ion Lungu (coordonator), Anca Andreescu, Adela Bara, Anda Belciu, Constanta Bodea, Iuliana Botha, Vlad Diaconita, Alexandra Florea, Cornelia Gyorodi, </w:t>
            </w:r>
            <w:r>
              <w:rPr>
                <w:i/>
              </w:rPr>
              <w:t>Tratat de baze de date, vol. 2</w:t>
            </w:r>
            <w:r>
              <w:t>, Editura ASE  Bucuresti, 2015, 380 pag., ISBN 978-606-505-862-0</w:t>
            </w:r>
          </w:p>
        </w:tc>
      </w:tr>
      <w:tr w:rsidR="00ED05AD" w14:paraId="65442F68" w14:textId="77777777" w:rsidTr="006D221A">
        <w:tc>
          <w:tcPr>
            <w:tcW w:w="738" w:type="dxa"/>
          </w:tcPr>
          <w:p w14:paraId="35847E8F" w14:textId="3CBC5EA4" w:rsidR="00ED05AD" w:rsidRDefault="00ED05AD" w:rsidP="00ED05AD">
            <w:r>
              <w:t>C5</w:t>
            </w:r>
          </w:p>
        </w:tc>
        <w:tc>
          <w:tcPr>
            <w:tcW w:w="8900" w:type="dxa"/>
          </w:tcPr>
          <w:p w14:paraId="36F80E2A" w14:textId="77777777" w:rsidR="00ED05AD" w:rsidRDefault="00ED05AD" w:rsidP="00ED05AD">
            <w:r>
              <w:t xml:space="preserve">Anca Andreescu, </w:t>
            </w:r>
            <w:r>
              <w:rPr>
                <w:i/>
              </w:rPr>
              <w:t>Dezvoltarea sistemelor software pentru managementul afacerilor</w:t>
            </w:r>
            <w:r>
              <w:t>, Editura ASE  Bucuresti, 2009, 180 pag., ISBN 978-606-505-276-5</w:t>
            </w:r>
          </w:p>
        </w:tc>
      </w:tr>
      <w:tr w:rsidR="00ED05AD" w14:paraId="7DC80B74" w14:textId="77777777" w:rsidTr="006D221A">
        <w:tc>
          <w:tcPr>
            <w:tcW w:w="738" w:type="dxa"/>
          </w:tcPr>
          <w:p w14:paraId="03DB93EF" w14:textId="661BA4FA" w:rsidR="00ED05AD" w:rsidRDefault="00ED05AD" w:rsidP="00ED05AD">
            <w:r>
              <w:t>C6</w:t>
            </w:r>
          </w:p>
        </w:tc>
        <w:tc>
          <w:tcPr>
            <w:tcW w:w="8900" w:type="dxa"/>
          </w:tcPr>
          <w:p w14:paraId="19C6E190" w14:textId="77777777" w:rsidR="00ED05AD" w:rsidRDefault="00ED05AD" w:rsidP="00ED05AD">
            <w:r>
              <w:t xml:space="preserve">Rodica Mihalca , Csaba Fabian, Adina Uta, Iulian Intorsureanu, Anca Andreescu, Dan Jisa, </w:t>
            </w:r>
            <w:r>
              <w:rPr>
                <w:i/>
              </w:rPr>
              <w:t>Modelarea orientată obiect</w:t>
            </w:r>
            <w:r>
              <w:t>, Editura ASE  Bucuresti, 2009, 220 pag., ISBN 978-606-505-264-2</w:t>
            </w:r>
          </w:p>
        </w:tc>
      </w:tr>
      <w:tr w:rsidR="00ED05AD" w14:paraId="1EDBE58A" w14:textId="77777777" w:rsidTr="006D221A">
        <w:tc>
          <w:tcPr>
            <w:tcW w:w="738" w:type="dxa"/>
          </w:tcPr>
          <w:p w14:paraId="7E6C5F8B" w14:textId="6681DD21" w:rsidR="00ED05AD" w:rsidRDefault="00ED05AD" w:rsidP="00ED05AD">
            <w:r>
              <w:t>C7</w:t>
            </w:r>
          </w:p>
        </w:tc>
        <w:tc>
          <w:tcPr>
            <w:tcW w:w="8900" w:type="dxa"/>
          </w:tcPr>
          <w:p w14:paraId="1E9A41D2" w14:textId="77777777" w:rsidR="00ED05AD" w:rsidRDefault="00ED05AD" w:rsidP="00ED05AD">
            <w:r>
              <w:t xml:space="preserve">Mihalca Rodica, Fabian Csaba, Uta Ileana Adina , Intorsureanu Iulian, Muntean Oana, Andronescu Anca, </w:t>
            </w:r>
            <w:r>
              <w:rPr>
                <w:i/>
              </w:rPr>
              <w:t>Bazele dezvoltării produselor software</w:t>
            </w:r>
            <w:r>
              <w:t>, Editura ASE  Bucuresti, 2003, 194 pag., ISBN 973-594-355-7</w:t>
            </w:r>
          </w:p>
        </w:tc>
      </w:tr>
      <w:tr w:rsidR="00ED05AD" w14:paraId="4155955E" w14:textId="77777777" w:rsidTr="006D221A">
        <w:tc>
          <w:tcPr>
            <w:tcW w:w="738" w:type="dxa"/>
          </w:tcPr>
          <w:p w14:paraId="7501A736" w14:textId="586866B3" w:rsidR="00ED05AD" w:rsidRDefault="00ED05AD" w:rsidP="00ED05AD">
            <w:r>
              <w:t>C8</w:t>
            </w:r>
          </w:p>
        </w:tc>
        <w:tc>
          <w:tcPr>
            <w:tcW w:w="8900" w:type="dxa"/>
          </w:tcPr>
          <w:p w14:paraId="5B78B8C7" w14:textId="77777777" w:rsidR="00ED05AD" w:rsidRDefault="00ED05AD" w:rsidP="00ED05AD">
            <w:r>
              <w:t xml:space="preserve">Mihalca Rodica, Fabian Csaba, Uta Ileana Adina , Intorsureanu Iulian, Muntean Oana, Andronescu Anca, </w:t>
            </w:r>
            <w:r>
              <w:rPr>
                <w:i/>
              </w:rPr>
              <w:t>Metode şi instrumente pentru dezvoltarea produselor software</w:t>
            </w:r>
            <w:r>
              <w:t>, Editura ASE Bucuresti, 2003, 190 pag., ISBN 973-694-354-9</w:t>
            </w:r>
          </w:p>
        </w:tc>
      </w:tr>
      <w:tr w:rsidR="00ED05AD" w14:paraId="62A96EE6" w14:textId="77777777" w:rsidTr="006D221A">
        <w:tc>
          <w:tcPr>
            <w:tcW w:w="738" w:type="dxa"/>
          </w:tcPr>
          <w:p w14:paraId="0B500048" w14:textId="72463540" w:rsidR="00ED05AD" w:rsidRDefault="00ED05AD" w:rsidP="00ED05AD">
            <w:r>
              <w:t>C9</w:t>
            </w:r>
          </w:p>
        </w:tc>
        <w:tc>
          <w:tcPr>
            <w:tcW w:w="8900" w:type="dxa"/>
          </w:tcPr>
          <w:p w14:paraId="1727886D" w14:textId="77777777" w:rsidR="00ED05AD" w:rsidRDefault="00ED05AD" w:rsidP="00ED05AD">
            <w:r>
              <w:t xml:space="preserve">Mihalca Rodica, Fabian Csaba, Uta Ileana Adina , Intorsureanu Iulian, Andronescu Anca, Muntean Oana, </w:t>
            </w:r>
            <w:r>
              <w:rPr>
                <w:i/>
              </w:rPr>
              <w:t>Utilizarea produselor software – Excel, PMT, WinQSB, Systat</w:t>
            </w:r>
            <w:r>
              <w:t>, Editura ASE Bucuresti, 2003, 191 pag., ISBN 973-594-320-4</w:t>
            </w:r>
          </w:p>
        </w:tc>
      </w:tr>
    </w:tbl>
    <w:p w14:paraId="19105B54" w14:textId="77777777" w:rsidR="00784E03" w:rsidRDefault="00784E03"/>
    <w:p w14:paraId="238C5CF7" w14:textId="77777777" w:rsidR="00784E03" w:rsidRDefault="00000000">
      <w:pPr>
        <w:spacing w:before="120" w:after="40"/>
      </w:pPr>
      <w:r>
        <w:rPr>
          <w:b/>
        </w:rPr>
        <w:t>2.2. Articole/studii publicate în extenso în reviste de specialitate de circulație internațională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1D98034F" w14:textId="77777777" w:rsidTr="006D221A">
        <w:tc>
          <w:tcPr>
            <w:tcW w:w="738" w:type="dxa"/>
          </w:tcPr>
          <w:p w14:paraId="5AD73317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0CCFDE83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4B5694" w14:paraId="6F1C06E5" w14:textId="77777777" w:rsidTr="006D221A">
        <w:tc>
          <w:tcPr>
            <w:tcW w:w="738" w:type="dxa"/>
          </w:tcPr>
          <w:p w14:paraId="7E9C3802" w14:textId="74195041" w:rsidR="004B5694" w:rsidRDefault="004B5694" w:rsidP="004B5694">
            <w:r>
              <w:t>Ri1</w:t>
            </w:r>
          </w:p>
        </w:tc>
        <w:tc>
          <w:tcPr>
            <w:tcW w:w="8900" w:type="dxa"/>
          </w:tcPr>
          <w:p w14:paraId="4A1DAA53" w14:textId="6C23F582" w:rsidR="004B5694" w:rsidRDefault="004B5694" w:rsidP="004B5694">
            <w:r w:rsidRPr="004B5694">
              <w:t xml:space="preserve">Andreescu Anca Ioana, Oprea Simona-Vasilica, Văduva Alin-Gabriel, Bâra Adela, </w:t>
            </w:r>
            <w:r w:rsidRPr="004B5694">
              <w:rPr>
                <w:i/>
                <w:iCs/>
              </w:rPr>
              <w:t>Anti-</w:t>
            </w:r>
            <w:r w:rsidRPr="004B5694">
              <w:rPr>
                <w:i/>
                <w:iCs/>
              </w:rPr>
              <w:lastRenderedPageBreak/>
              <w:t>Money Laundering Compliance Using Feature Engineering with SQL Analytics, TF-IDF and Oversampling: Conditional Tabular Generative Adversarial Networks</w:t>
            </w:r>
            <w:r w:rsidRPr="004B5694">
              <w:t>, Informatica, vol. 36, nr. 3, pp. 491–524, 2025.</w:t>
            </w:r>
            <w:r>
              <w:t xml:space="preserve"> </w:t>
            </w:r>
            <w:hyperlink r:id="rId6" w:tgtFrame="_new" w:history="1">
              <w:r w:rsidRPr="00051D0E">
                <w:rPr>
                  <w:rStyle w:val="Hyperlink"/>
                  <w:position w:val="0"/>
                </w:rPr>
                <w:t>https://doi.org/10.15388/25-INFOR598</w:t>
              </w:r>
            </w:hyperlink>
            <w:r>
              <w:t xml:space="preserve">, </w:t>
            </w:r>
            <w:r w:rsidRPr="004B5694">
              <w:t>eISSN 1822-8844, WOS: 001651117600001</w:t>
            </w:r>
          </w:p>
        </w:tc>
      </w:tr>
      <w:tr w:rsidR="004B5694" w14:paraId="6F78F915" w14:textId="77777777" w:rsidTr="006D221A">
        <w:tc>
          <w:tcPr>
            <w:tcW w:w="738" w:type="dxa"/>
          </w:tcPr>
          <w:p w14:paraId="0C5828DE" w14:textId="0A28C667" w:rsidR="004B5694" w:rsidRDefault="004B5694" w:rsidP="004B5694">
            <w:r>
              <w:lastRenderedPageBreak/>
              <w:t>Ri2</w:t>
            </w:r>
          </w:p>
        </w:tc>
        <w:tc>
          <w:tcPr>
            <w:tcW w:w="8900" w:type="dxa"/>
          </w:tcPr>
          <w:p w14:paraId="2D24951B" w14:textId="3EEF52AB" w:rsidR="004B5694" w:rsidRDefault="00E94070" w:rsidP="004B5694">
            <w:r w:rsidRPr="00E94070">
              <w:t xml:space="preserve">Văduva Alin-Gabriel, Oprea Simona-Vasilica, Niculae Andreea-Mihaela, Bâra Adela, Andreescu Anca Ioana, </w:t>
            </w:r>
            <w:r w:rsidRPr="00E94070">
              <w:rPr>
                <w:i/>
                <w:iCs/>
              </w:rPr>
              <w:t>Improving Churn Detection in the Banking Sector: A Machine Learning Approach with Probability Calibration Techniques</w:t>
            </w:r>
            <w:r w:rsidRPr="00E94070">
              <w:t xml:space="preserve">, Electronics, vol. 13, nr. 22, pp. 1–33, 2024. </w:t>
            </w:r>
            <w:hyperlink r:id="rId7" w:tgtFrame="_new" w:history="1">
              <w:r w:rsidRPr="00E94070">
                <w:rPr>
                  <w:rStyle w:val="Hyperlink"/>
                  <w:position w:val="0"/>
                </w:rPr>
                <w:t>https://doi.org/10.3390/electronics13224527</w:t>
              </w:r>
            </w:hyperlink>
            <w:r w:rsidRPr="00E94070">
              <w:t>, eISSN 2079-9292, WOS: 001364313300001</w:t>
            </w:r>
          </w:p>
        </w:tc>
      </w:tr>
      <w:tr w:rsidR="004B5694" w14:paraId="475E688A" w14:textId="77777777" w:rsidTr="006D221A">
        <w:tc>
          <w:tcPr>
            <w:tcW w:w="738" w:type="dxa"/>
          </w:tcPr>
          <w:p w14:paraId="4409451F" w14:textId="59500966" w:rsidR="004B5694" w:rsidRDefault="004B5694" w:rsidP="004B5694">
            <w:r>
              <w:t>Ri3</w:t>
            </w:r>
          </w:p>
        </w:tc>
        <w:tc>
          <w:tcPr>
            <w:tcW w:w="8900" w:type="dxa"/>
          </w:tcPr>
          <w:p w14:paraId="32AD8F47" w14:textId="36DA4E86" w:rsidR="004B5694" w:rsidRDefault="00E94070" w:rsidP="004B5694">
            <w:r w:rsidRPr="00E94070">
              <w:t xml:space="preserve">Niculae Andreea-Mihaela, Oprea Simona-Vasilica, Văduva Alin-Gabriel, Bâra Adela, Andreescu Anca Ioana, </w:t>
            </w:r>
            <w:r w:rsidRPr="00E94070">
              <w:rPr>
                <w:i/>
                <w:iCs/>
              </w:rPr>
              <w:t>Assessing the Role of Machine Learning in Climate Research Publications</w:t>
            </w:r>
            <w:r w:rsidRPr="00E94070">
              <w:t xml:space="preserve">, Sustainability, vol. 16, nr. 24, art. 11086, pp. 1–24, 2024. </w:t>
            </w:r>
            <w:hyperlink r:id="rId8" w:tgtFrame="_new" w:history="1">
              <w:r w:rsidRPr="00E94070">
                <w:rPr>
                  <w:rStyle w:val="Hyperlink"/>
                  <w:position w:val="0"/>
                </w:rPr>
                <w:t>https://doi.org/10.3390/su162411086</w:t>
              </w:r>
            </w:hyperlink>
            <w:r w:rsidRPr="00E94070">
              <w:t>, eISSN 2071-1050, WOS: 001386788100001</w:t>
            </w:r>
          </w:p>
        </w:tc>
      </w:tr>
      <w:tr w:rsidR="004B5694" w14:paraId="7D59B1A4" w14:textId="77777777" w:rsidTr="006D221A">
        <w:tc>
          <w:tcPr>
            <w:tcW w:w="738" w:type="dxa"/>
          </w:tcPr>
          <w:p w14:paraId="4FE4999C" w14:textId="6E857FCB" w:rsidR="004B5694" w:rsidRDefault="004B5694" w:rsidP="004B5694">
            <w:r>
              <w:t>Ri4</w:t>
            </w:r>
          </w:p>
        </w:tc>
        <w:tc>
          <w:tcPr>
            <w:tcW w:w="8900" w:type="dxa"/>
          </w:tcPr>
          <w:p w14:paraId="0FE5C8EC" w14:textId="490DD191" w:rsidR="004B5694" w:rsidRDefault="00E5479E" w:rsidP="004B5694">
            <w:r w:rsidRPr="00E5479E">
              <w:t xml:space="preserve">Andreescu Anca Ioana, Oprea Simona-Vasilica, Bâra Adela, Văduva Alin-Gabriel, Niculae Andreea-Mihaela, </w:t>
            </w:r>
            <w:r w:rsidRPr="00E5479E">
              <w:rPr>
                <w:i/>
                <w:iCs/>
              </w:rPr>
              <w:t>Mapping Business Process Modeling with the Business Models of Several Energy Community Members</w:t>
            </w:r>
            <w:r w:rsidRPr="00E5479E">
              <w:t>, Database Systems Journal, vol. XV, nr. 1, pp. 23–37, 2024, ISSN 2069-3230</w:t>
            </w:r>
          </w:p>
        </w:tc>
      </w:tr>
      <w:tr w:rsidR="004B5694" w14:paraId="4C17E150" w14:textId="77777777" w:rsidTr="006D221A">
        <w:tc>
          <w:tcPr>
            <w:tcW w:w="738" w:type="dxa"/>
          </w:tcPr>
          <w:p w14:paraId="6BC3BE9F" w14:textId="1284849D" w:rsidR="004B5694" w:rsidRDefault="004B5694" w:rsidP="004B5694">
            <w:r>
              <w:t>Ri5</w:t>
            </w:r>
          </w:p>
        </w:tc>
        <w:tc>
          <w:tcPr>
            <w:tcW w:w="8900" w:type="dxa"/>
          </w:tcPr>
          <w:p w14:paraId="4F74BA32" w14:textId="6CE547ED" w:rsidR="004B5694" w:rsidRDefault="00E94070" w:rsidP="004B5694">
            <w:r w:rsidRPr="00E94070">
              <w:t xml:space="preserve">Oprea Simona-Vasilica, Bâra Adela, Andreescu Anca Ioana, Cristescu Marian Pompiliu, </w:t>
            </w:r>
            <w:r w:rsidRPr="00E94070">
              <w:rPr>
                <w:i/>
                <w:iCs/>
              </w:rPr>
              <w:t>Conceptual Architecture of a Blockchain Solution for E-Voting in Elections at the University</w:t>
            </w:r>
            <w:r w:rsidRPr="00E94070">
              <w:t xml:space="preserve"> Level, IEEE Access, vol. 11, pp. 18461–18474, 2023. </w:t>
            </w:r>
            <w:hyperlink r:id="rId9" w:tgtFrame="_new" w:history="1">
              <w:r w:rsidRPr="00E94070">
                <w:rPr>
                  <w:rStyle w:val="Hyperlink"/>
                  <w:position w:val="0"/>
                </w:rPr>
                <w:t>https://doi.org/10.1109/ACCESS.2023.3247964</w:t>
              </w:r>
            </w:hyperlink>
            <w:r w:rsidRPr="00E94070">
              <w:t>, eISSN 2169-3536, WOS: 000943565500001</w:t>
            </w:r>
          </w:p>
        </w:tc>
      </w:tr>
      <w:tr w:rsidR="004B5694" w14:paraId="6DB43E19" w14:textId="77777777" w:rsidTr="006D221A">
        <w:tc>
          <w:tcPr>
            <w:tcW w:w="738" w:type="dxa"/>
          </w:tcPr>
          <w:p w14:paraId="4B2B8909" w14:textId="00E023E0" w:rsidR="004B5694" w:rsidRDefault="004B5694" w:rsidP="004B5694">
            <w:r>
              <w:t>Ri6</w:t>
            </w:r>
          </w:p>
        </w:tc>
        <w:tc>
          <w:tcPr>
            <w:tcW w:w="8900" w:type="dxa"/>
          </w:tcPr>
          <w:p w14:paraId="60350957" w14:textId="29825DC3" w:rsidR="004B5694" w:rsidRDefault="00E94070" w:rsidP="004B5694">
            <w:r w:rsidRPr="00E94070">
              <w:t xml:space="preserve">Oprea Simona-Vasilica, Bâra Adela, Andreescu Anca Ioana, </w:t>
            </w:r>
            <w:r w:rsidRPr="00E94070">
              <w:rPr>
                <w:i/>
                <w:iCs/>
              </w:rPr>
              <w:t>Two Novel Blockchain-Based Market Settlement Mechanisms Embedded Into Smart Contracts for Securely Trading Renewable Energy</w:t>
            </w:r>
            <w:r w:rsidRPr="00E94070">
              <w:t xml:space="preserve">, IEEE Access, vol. 8, nr. 1, pp. 1–8, 2020. </w:t>
            </w:r>
            <w:hyperlink r:id="rId10" w:tgtFrame="_new" w:history="1">
              <w:r w:rsidRPr="00E94070">
                <w:rPr>
                  <w:rStyle w:val="Hyperlink"/>
                  <w:position w:val="0"/>
                </w:rPr>
                <w:t>https://doi.org/10.1109/ACCESS.2020.3040764</w:t>
              </w:r>
            </w:hyperlink>
            <w:r w:rsidRPr="00E94070">
              <w:t>, eISSN 2169-3536, WOS: 000597982200001</w:t>
            </w:r>
          </w:p>
        </w:tc>
      </w:tr>
      <w:tr w:rsidR="004B5694" w14:paraId="216A804D" w14:textId="77777777" w:rsidTr="006D221A">
        <w:tc>
          <w:tcPr>
            <w:tcW w:w="738" w:type="dxa"/>
          </w:tcPr>
          <w:p w14:paraId="36BF29B6" w14:textId="31CCFBA1" w:rsidR="004B5694" w:rsidRDefault="004B5694" w:rsidP="004B5694">
            <w:r>
              <w:t>Ri7</w:t>
            </w:r>
          </w:p>
        </w:tc>
        <w:tc>
          <w:tcPr>
            <w:tcW w:w="8900" w:type="dxa"/>
          </w:tcPr>
          <w:p w14:paraId="5EB002DB" w14:textId="7A25D85F" w:rsidR="004B5694" w:rsidRDefault="004B5694" w:rsidP="004B5694">
            <w:r>
              <w:t xml:space="preserve">Andreescu Anca Ioana, Bologa Ana Ramona, </w:t>
            </w:r>
            <w:r>
              <w:rPr>
                <w:i/>
              </w:rPr>
              <w:t>Testing Approaches for an Electricity Market Simulator</w:t>
            </w:r>
            <w:r>
              <w:t>, Database Systems Journal, vol. XI, nr. 2, pp. 3-16, 2020, ISSN/eISSN 2069-3230</w:t>
            </w:r>
          </w:p>
        </w:tc>
      </w:tr>
      <w:tr w:rsidR="004B5694" w14:paraId="178F5F63" w14:textId="77777777" w:rsidTr="006D221A">
        <w:tc>
          <w:tcPr>
            <w:tcW w:w="738" w:type="dxa"/>
          </w:tcPr>
          <w:p w14:paraId="0DC8BD4D" w14:textId="1FDE0C42" w:rsidR="004B5694" w:rsidRDefault="004B5694" w:rsidP="004B5694">
            <w:r>
              <w:t>Ri8</w:t>
            </w:r>
          </w:p>
        </w:tc>
        <w:tc>
          <w:tcPr>
            <w:tcW w:w="8900" w:type="dxa"/>
          </w:tcPr>
          <w:p w14:paraId="6912F6B5" w14:textId="60E34817" w:rsidR="004B5694" w:rsidRDefault="004B5694" w:rsidP="004B5694">
            <w:r>
              <w:t>Oprea Simona-Vasilica, Bologa Ana Ramona, </w:t>
            </w:r>
            <w:r w:rsidR="009917DB">
              <w:t>Andreescu</w:t>
            </w:r>
            <w:r>
              <w:t xml:space="preserve"> Anca Ioana, </w:t>
            </w:r>
            <w:r>
              <w:rPr>
                <w:i/>
              </w:rPr>
              <w:t>Design Functionalities for A Wholesale Electricity Market Simulator</w:t>
            </w:r>
            <w:r>
              <w:t>, Ovidius University Annals - Economic Sciences Series, vol. XIX, nr. 2, pp. 334-344, 2019, ISSN/eISSN 2393-3127</w:t>
            </w:r>
          </w:p>
        </w:tc>
      </w:tr>
      <w:tr w:rsidR="004B5694" w14:paraId="71B146BB" w14:textId="77777777" w:rsidTr="006D221A">
        <w:tc>
          <w:tcPr>
            <w:tcW w:w="738" w:type="dxa"/>
          </w:tcPr>
          <w:p w14:paraId="724B2670" w14:textId="24890ADF" w:rsidR="004B5694" w:rsidRDefault="004B5694" w:rsidP="004B5694">
            <w:r>
              <w:t>Ri9</w:t>
            </w:r>
          </w:p>
        </w:tc>
        <w:tc>
          <w:tcPr>
            <w:tcW w:w="8900" w:type="dxa"/>
          </w:tcPr>
          <w:p w14:paraId="480E8FD9" w14:textId="77777777" w:rsidR="004B5694" w:rsidRDefault="004B5694" w:rsidP="004B5694">
            <w:r>
              <w:t xml:space="preserve">Adela Bâra, Anca Andreescu, </w:t>
            </w:r>
            <w:r>
              <w:rPr>
                <w:i/>
              </w:rPr>
              <w:t>Data Model for SIPAMER Prototype</w:t>
            </w:r>
            <w:r>
              <w:t>, Database Systems Journal, vol. V, no. 4/2014,  Listată în:  Repec, Index Copernicus, Open J-Gate, Cabell's Directories of Publishing Opportunities., pp. 39-48, 2014, ISSN/eISSN 2069 – 3230</w:t>
            </w:r>
          </w:p>
        </w:tc>
      </w:tr>
      <w:tr w:rsidR="004B5694" w14:paraId="15B0765C" w14:textId="77777777" w:rsidTr="006D221A">
        <w:tc>
          <w:tcPr>
            <w:tcW w:w="738" w:type="dxa"/>
          </w:tcPr>
          <w:p w14:paraId="38F3580A" w14:textId="3872C266" w:rsidR="004B5694" w:rsidRDefault="004B5694" w:rsidP="004B5694">
            <w:r>
              <w:t>Ri10</w:t>
            </w:r>
          </w:p>
        </w:tc>
        <w:tc>
          <w:tcPr>
            <w:tcW w:w="8900" w:type="dxa"/>
          </w:tcPr>
          <w:p w14:paraId="6A8544E2" w14:textId="77777777" w:rsidR="004B5694" w:rsidRDefault="004B5694" w:rsidP="004B5694">
            <w:r>
              <w:t xml:space="preserve">Catalin Cimpoeru, Anca Andreescu, </w:t>
            </w:r>
            <w:r>
              <w:rPr>
                <w:i/>
              </w:rPr>
              <w:t>Predicting Customers Churn in a Relational Database</w:t>
            </w:r>
            <w:r>
              <w:t>, Informatica Economică vol. 18, no. 3/2014, Listată în: Directory of Open Access Journal, Cabell's Directories of Publishing Opportunities, EBSCO , ICAAP, Index Copernicus, Index of Information Systems, Journals, Inspec, Open J-Gate, ProQuest Computing, Urlich's Periodicals Directory;, pp. 5-16, 2014, ISSN 1453-1305, eISSN 1842-8088</w:t>
            </w:r>
          </w:p>
        </w:tc>
      </w:tr>
      <w:tr w:rsidR="004B5694" w14:paraId="25062B7E" w14:textId="77777777" w:rsidTr="006D221A">
        <w:tc>
          <w:tcPr>
            <w:tcW w:w="738" w:type="dxa"/>
          </w:tcPr>
          <w:p w14:paraId="2DB95C3F" w14:textId="259899C9" w:rsidR="004B5694" w:rsidRDefault="004B5694" w:rsidP="004B5694">
            <w:r>
              <w:t>Ri11</w:t>
            </w:r>
          </w:p>
        </w:tc>
        <w:tc>
          <w:tcPr>
            <w:tcW w:w="8900" w:type="dxa"/>
          </w:tcPr>
          <w:p w14:paraId="3B14B8E6" w14:textId="77777777" w:rsidR="004B5694" w:rsidRDefault="004B5694" w:rsidP="004B5694">
            <w:r>
              <w:t xml:space="preserve">Anca Ioana Andreescu, Anda Belciu, Vlad Diaconita, Alexandra Florea, </w:t>
            </w:r>
            <w:r>
              <w:rPr>
                <w:i/>
              </w:rPr>
              <w:t>Measuring Data Quality in Analytical Projects</w:t>
            </w:r>
            <w:r>
              <w:t>, Database Systems Journal, vol. IV, no. 1/2014,  Listată în:  Repec, Index Copernicus, Open J-Gate, Cabell's Directories of Publishing Opportunities., pp. 15-25, 2014, ISSN/eISSN 2069 – 3230</w:t>
            </w:r>
          </w:p>
        </w:tc>
      </w:tr>
      <w:tr w:rsidR="004B5694" w14:paraId="163AB854" w14:textId="77777777" w:rsidTr="006D221A">
        <w:tc>
          <w:tcPr>
            <w:tcW w:w="738" w:type="dxa"/>
          </w:tcPr>
          <w:p w14:paraId="78BF55BD" w14:textId="6A508431" w:rsidR="004B5694" w:rsidRDefault="004B5694" w:rsidP="004B5694">
            <w:r>
              <w:t>Ri12</w:t>
            </w:r>
          </w:p>
        </w:tc>
        <w:tc>
          <w:tcPr>
            <w:tcW w:w="8900" w:type="dxa"/>
          </w:tcPr>
          <w:p w14:paraId="5F49331D" w14:textId="77777777" w:rsidR="004B5694" w:rsidRDefault="004B5694" w:rsidP="004B5694">
            <w:r>
              <w:t xml:space="preserve">Anca Ioana Andreescu, Marinela Mircea, </w:t>
            </w:r>
            <w:r>
              <w:rPr>
                <w:i/>
              </w:rPr>
              <w:t>Issues and Challenges of Business Rules Modeling in Software Systems for Business Management</w:t>
            </w:r>
            <w:r>
              <w:t>, Informatica Economică vol. 18, no. 1/2014,  Listată în: Directory of Open Access Journal, Cabell's Directories of Publishing Opportunities, EBSCO , ICAAP, Index Copernicus, Index of Information Systems, Journals, Inspec, Open J-Gate, ProQuest Computing, Urlich's Periodicals Directory;, pp. 162-170, 2014, ISSN 1453-1305, eISSN 1842-8088</w:t>
            </w:r>
          </w:p>
        </w:tc>
      </w:tr>
      <w:tr w:rsidR="004B5694" w14:paraId="421977A3" w14:textId="77777777" w:rsidTr="006D221A">
        <w:tc>
          <w:tcPr>
            <w:tcW w:w="738" w:type="dxa"/>
          </w:tcPr>
          <w:p w14:paraId="65BE2B5B" w14:textId="2DEC3347" w:rsidR="004B5694" w:rsidRDefault="004B5694" w:rsidP="004B5694">
            <w:r>
              <w:lastRenderedPageBreak/>
              <w:t>Ri13</w:t>
            </w:r>
          </w:p>
        </w:tc>
        <w:tc>
          <w:tcPr>
            <w:tcW w:w="8900" w:type="dxa"/>
          </w:tcPr>
          <w:p w14:paraId="4B922EC7" w14:textId="77777777" w:rsidR="004B5694" w:rsidRDefault="004B5694" w:rsidP="004B5694">
            <w:r>
              <w:t xml:space="preserve">Marinela Mircea, Anca Ioana Andreescu, </w:t>
            </w:r>
            <w:r>
              <w:rPr>
                <w:i/>
              </w:rPr>
              <w:t>A Roadmap towards Service-Oriented Enterprise</w:t>
            </w:r>
            <w:r>
              <w:t>, Journal of Organizational Management Studies, Vol. 2012 (2012), indexată în EBSCOhost, Cabell's Directory, ProQuest, pp. 13, ID 628284 DOI: 10.5171/2012.628284, 2012, ISSN/eISSN 2166-0816</w:t>
            </w:r>
          </w:p>
        </w:tc>
      </w:tr>
      <w:tr w:rsidR="004B5694" w14:paraId="21EAA076" w14:textId="77777777" w:rsidTr="006D221A">
        <w:tc>
          <w:tcPr>
            <w:tcW w:w="738" w:type="dxa"/>
          </w:tcPr>
          <w:p w14:paraId="660F7EE8" w14:textId="5977FEB6" w:rsidR="004B5694" w:rsidRDefault="004B5694" w:rsidP="004B5694">
            <w:r>
              <w:t>Ri14</w:t>
            </w:r>
          </w:p>
        </w:tc>
        <w:tc>
          <w:tcPr>
            <w:tcW w:w="8900" w:type="dxa"/>
          </w:tcPr>
          <w:p w14:paraId="7B846A30" w14:textId="77777777" w:rsidR="004B5694" w:rsidRDefault="004B5694" w:rsidP="004B5694">
            <w:r>
              <w:t xml:space="preserve">Anca Ioana Andreescu, Marinela Mircea, </w:t>
            </w:r>
            <w:r>
              <w:rPr>
                <w:i/>
              </w:rPr>
              <w:t>Perspectives on the Role of Business Rules in Database Design</w:t>
            </w:r>
            <w:r>
              <w:t>, Database Systems Journal, Vol. II, No. 4, Listată în:  Repec, Index Copernicus, Open J-Gate, Cabell's Directories of Publishing Opportunities., pp. 43-50, 2012</w:t>
            </w:r>
          </w:p>
        </w:tc>
      </w:tr>
      <w:tr w:rsidR="004B5694" w14:paraId="3E3D13C9" w14:textId="77777777" w:rsidTr="006D221A">
        <w:tc>
          <w:tcPr>
            <w:tcW w:w="738" w:type="dxa"/>
          </w:tcPr>
          <w:p w14:paraId="411A8D6F" w14:textId="6B7376BD" w:rsidR="004B5694" w:rsidRDefault="004B5694" w:rsidP="004B5694">
            <w:r>
              <w:t>Ri15</w:t>
            </w:r>
          </w:p>
        </w:tc>
        <w:tc>
          <w:tcPr>
            <w:tcW w:w="8900" w:type="dxa"/>
          </w:tcPr>
          <w:p w14:paraId="32B0A880" w14:textId="7F11CBD7" w:rsidR="004B5694" w:rsidRDefault="004B5694" w:rsidP="004B5694">
            <w:r>
              <w:t xml:space="preserve">Marinela Mircea, Anca Ioana Andreescu, </w:t>
            </w:r>
            <w:r>
              <w:rPr>
                <w:i/>
              </w:rPr>
              <w:t>Service-Oriented University: changes and opportunities towards innovation</w:t>
            </w:r>
            <w:r>
              <w:t>, Social and Behavioral Sciences 31, listata in: ELSEVIER, ScienceDirect, Scopus, ISI Web of Knowledge, pp. 251 – 256, 2012, ISSN/eISSN 1877-0509</w:t>
            </w:r>
            <w:r w:rsidR="00285176">
              <w:t>/</w:t>
            </w:r>
            <w:r>
              <w:t>1877-0428</w:t>
            </w:r>
          </w:p>
        </w:tc>
      </w:tr>
      <w:tr w:rsidR="004B5694" w14:paraId="658DEEA0" w14:textId="77777777" w:rsidTr="006D221A">
        <w:tc>
          <w:tcPr>
            <w:tcW w:w="738" w:type="dxa"/>
          </w:tcPr>
          <w:p w14:paraId="482CE554" w14:textId="479F1CB5" w:rsidR="004B5694" w:rsidRDefault="004B5694" w:rsidP="004B5694">
            <w:r>
              <w:t>Ri16</w:t>
            </w:r>
          </w:p>
        </w:tc>
        <w:tc>
          <w:tcPr>
            <w:tcW w:w="8900" w:type="dxa"/>
          </w:tcPr>
          <w:p w14:paraId="7D66A326" w14:textId="77777777" w:rsidR="004B5694" w:rsidRDefault="004B5694" w:rsidP="004B5694">
            <w:r>
              <w:t xml:space="preserve">Anca Ioana Andreescu, Anda Velicanu, Daniela Mitroescu, </w:t>
            </w:r>
            <w:r>
              <w:rPr>
                <w:i/>
              </w:rPr>
              <w:t>Applications of Spatial Data Using Business Analytics Tools</w:t>
            </w:r>
            <w:r>
              <w:t xml:space="preserve">, Database Systems Journal, Vol. II, No. 4, </w:t>
            </w:r>
            <w:r>
              <w:br/>
              <w:t>Listată în:  Repec, Index Copernicus, Open J-Gate, Cabell's Directories of Publishing Opportunities., pp. 43-50, 2011, ISSN/eISSN 2069 – 3230</w:t>
            </w:r>
          </w:p>
        </w:tc>
      </w:tr>
      <w:tr w:rsidR="004B5694" w14:paraId="288AABA1" w14:textId="77777777" w:rsidTr="006D221A">
        <w:tc>
          <w:tcPr>
            <w:tcW w:w="738" w:type="dxa"/>
          </w:tcPr>
          <w:p w14:paraId="110859DA" w14:textId="3E1D22E5" w:rsidR="004B5694" w:rsidRDefault="004B5694" w:rsidP="004B5694">
            <w:r>
              <w:t>Ri17</w:t>
            </w:r>
          </w:p>
        </w:tc>
        <w:tc>
          <w:tcPr>
            <w:tcW w:w="8900" w:type="dxa"/>
          </w:tcPr>
          <w:p w14:paraId="086BBEFD" w14:textId="77777777" w:rsidR="004B5694" w:rsidRDefault="004B5694" w:rsidP="004B5694">
            <w:r>
              <w:t xml:space="preserve">Marinela Mircea, Anca Andreescu, </w:t>
            </w:r>
            <w:r>
              <w:rPr>
                <w:i/>
              </w:rPr>
              <w:t>Agile Development for Service Oriented Business Intelligence Solutions</w:t>
            </w:r>
            <w:r>
              <w:t>, Database Systems Journal, Vol. II, No. 1, Listată în:  Repec, Index Copernicus, Open J-Gate, Cabell's Directories of Publishing Opportunities, pp. 43-56, 2011, ISSN/eISSN 2069 – 3230</w:t>
            </w:r>
          </w:p>
        </w:tc>
      </w:tr>
      <w:tr w:rsidR="004B5694" w14:paraId="29EB3AEA" w14:textId="77777777" w:rsidTr="006D221A">
        <w:tc>
          <w:tcPr>
            <w:tcW w:w="738" w:type="dxa"/>
          </w:tcPr>
          <w:p w14:paraId="6AE71069" w14:textId="7ED08E8B" w:rsidR="004B5694" w:rsidRDefault="004B5694" w:rsidP="004B5694">
            <w:r>
              <w:t>Ri18</w:t>
            </w:r>
          </w:p>
        </w:tc>
        <w:tc>
          <w:tcPr>
            <w:tcW w:w="8900" w:type="dxa"/>
          </w:tcPr>
          <w:p w14:paraId="3D6D6C94" w14:textId="77777777" w:rsidR="004B5694" w:rsidRDefault="004B5694" w:rsidP="004B5694">
            <w:r>
              <w:t xml:space="preserve">Marinela Mircea, Anca Andreescu, </w:t>
            </w:r>
            <w:r>
              <w:rPr>
                <w:i/>
              </w:rPr>
              <w:t>Using Cloud Computing in Higher Education: A Strategy to Improve Agility in the Current Financial Crisis,</w:t>
            </w:r>
            <w:r>
              <w:t xml:space="preserve"> Communications of the IBIMA,  Listată în: EBSCO Publishing, CrossRef, OpenAceess, Cabell's Directory, ProQuest, Norwegian Scientific Journals Database, Excellence in Research for Australia (ERA), Directory of Open Access Journals (DOAJ), pp. 14, DOI: 10.5171/2011.875547, 2011, ISSN/eISSN 1943-7765</w:t>
            </w:r>
          </w:p>
        </w:tc>
      </w:tr>
      <w:tr w:rsidR="004B5694" w14:paraId="72C34E1B" w14:textId="77777777" w:rsidTr="006D221A">
        <w:tc>
          <w:tcPr>
            <w:tcW w:w="738" w:type="dxa"/>
          </w:tcPr>
          <w:p w14:paraId="403FF1FC" w14:textId="21F96528" w:rsidR="004B5694" w:rsidRDefault="004B5694" w:rsidP="004B5694">
            <w:r>
              <w:t>Ri19</w:t>
            </w:r>
          </w:p>
        </w:tc>
        <w:tc>
          <w:tcPr>
            <w:tcW w:w="8900" w:type="dxa"/>
          </w:tcPr>
          <w:p w14:paraId="70331541" w14:textId="77777777" w:rsidR="004B5694" w:rsidRDefault="004B5694" w:rsidP="004B5694">
            <w:r>
              <w:t xml:space="preserve">Alexandra Florea, Anca Andreescu, Vlad Diaconita, Adina Uta, </w:t>
            </w:r>
            <w:r>
              <w:rPr>
                <w:i/>
              </w:rPr>
              <w:t>Approaches Regarding Business Logic Modeling in Service Oriented Architecture</w:t>
            </w:r>
            <w:r>
              <w:t>, Revista Informatica Economicã, Vol. 15, No. 3 / 2011, Listată în: Directory of Open Access Journal, Cabell's Directories of Publishing Opportunities, EBSCO , ICAAP, Index Copernicus, Index of Information Systems, Journals, Inspec, Open J-Gate, ProQuest Computing, Urlich's Periodicals Directory;, pp. 88-99, 2011, ISSN/eISSN 1453-1305</w:t>
            </w:r>
          </w:p>
        </w:tc>
      </w:tr>
      <w:tr w:rsidR="004B5694" w14:paraId="48DD6056" w14:textId="77777777" w:rsidTr="006D221A">
        <w:tc>
          <w:tcPr>
            <w:tcW w:w="738" w:type="dxa"/>
          </w:tcPr>
          <w:p w14:paraId="49984670" w14:textId="77AA7057" w:rsidR="004B5694" w:rsidRDefault="004B5694" w:rsidP="004B5694">
            <w:r>
              <w:t>Ri20</w:t>
            </w:r>
          </w:p>
        </w:tc>
        <w:tc>
          <w:tcPr>
            <w:tcW w:w="8900" w:type="dxa"/>
          </w:tcPr>
          <w:p w14:paraId="71D30E6D" w14:textId="77777777" w:rsidR="004B5694" w:rsidRDefault="004B5694" w:rsidP="004B5694">
            <w:r>
              <w:t xml:space="preserve">Anca Andreescu, Marinela Mircea, </w:t>
            </w:r>
            <w:r>
              <w:rPr>
                <w:i/>
              </w:rPr>
              <w:t>Business Rules Modeling in a Collaborative Environment</w:t>
            </w:r>
            <w:r>
              <w:t>, Journal of Applied Collaborative Systems – JACS, vol.2, no. 4, 2010, Listată în: INSPEC, Index COPERNICUS, EBSCO, Google Scholar, DOAJ, pp. 5-15, 2010, ISSN/eISSN 2066-7450</w:t>
            </w:r>
          </w:p>
        </w:tc>
      </w:tr>
      <w:tr w:rsidR="004B5694" w14:paraId="18A06384" w14:textId="77777777" w:rsidTr="006D221A">
        <w:tc>
          <w:tcPr>
            <w:tcW w:w="738" w:type="dxa"/>
          </w:tcPr>
          <w:p w14:paraId="6FC59D14" w14:textId="60A4BE60" w:rsidR="004B5694" w:rsidRDefault="004B5694" w:rsidP="004B5694">
            <w:r>
              <w:t>Ri21</w:t>
            </w:r>
          </w:p>
        </w:tc>
        <w:tc>
          <w:tcPr>
            <w:tcW w:w="8900" w:type="dxa"/>
          </w:tcPr>
          <w:p w14:paraId="0B28004E" w14:textId="77777777" w:rsidR="004B5694" w:rsidRDefault="004B5694" w:rsidP="004B5694">
            <w:r>
              <w:t xml:space="preserve">Anca Andreescu, Marinela Mircea, </w:t>
            </w:r>
            <w:r>
              <w:rPr>
                <w:i/>
              </w:rPr>
              <w:t>Managing Knowledge as Business Rules</w:t>
            </w:r>
            <w:r>
              <w:t>, Revista Informatica Economicã, Vol. 4/2009, Listată în: CNCSIS B+, Directory of Open Access Journal, Cabell's Directories of Publishing Opportunities, EBSCO , ICAAP, Index Copernicus, Index of Information Systems, Journals, Inspec, Open J-Gate, ProQuest Computing, Urlich's Periodicals Directory;, pp. 63-74, 2009, ISSN/eISSN 1453-1305</w:t>
            </w:r>
          </w:p>
        </w:tc>
      </w:tr>
      <w:tr w:rsidR="004B5694" w14:paraId="16886DDB" w14:textId="77777777" w:rsidTr="006D221A">
        <w:tc>
          <w:tcPr>
            <w:tcW w:w="738" w:type="dxa"/>
          </w:tcPr>
          <w:p w14:paraId="5C1674C0" w14:textId="2B2863FC" w:rsidR="004B5694" w:rsidRDefault="004B5694" w:rsidP="004B5694">
            <w:r>
              <w:t>Ri22</w:t>
            </w:r>
          </w:p>
        </w:tc>
        <w:tc>
          <w:tcPr>
            <w:tcW w:w="8900" w:type="dxa"/>
          </w:tcPr>
          <w:p w14:paraId="6489D39F" w14:textId="77777777" w:rsidR="004B5694" w:rsidRDefault="004B5694" w:rsidP="004B5694">
            <w:r>
              <w:t xml:space="preserve">Marinela Mircea, Anca Andreescu, </w:t>
            </w:r>
            <w:r>
              <w:rPr>
                <w:i/>
              </w:rPr>
              <w:t>Using Business Rules in Business Intelligence</w:t>
            </w:r>
            <w:r>
              <w:t>, Journal of Applied Quantitative Methods - JAQM, vol. 4, Issue 3, Listată în: Cabell’s, DOAJ, EBSCO, ERIC, GALE, ICAAP, IndexCopernicus, Open J-Gate, Ulrich’s, pp. 382-393, 2009, ISSN/eISSN 1842-4562</w:t>
            </w:r>
          </w:p>
        </w:tc>
      </w:tr>
      <w:tr w:rsidR="004B5694" w14:paraId="1352C6F1" w14:textId="77777777" w:rsidTr="006D221A">
        <w:tc>
          <w:tcPr>
            <w:tcW w:w="738" w:type="dxa"/>
          </w:tcPr>
          <w:p w14:paraId="0AEB1E0A" w14:textId="47907EBB" w:rsidR="004B5694" w:rsidRDefault="004B5694" w:rsidP="004B5694">
            <w:r>
              <w:t>Ri23</w:t>
            </w:r>
          </w:p>
        </w:tc>
        <w:tc>
          <w:tcPr>
            <w:tcW w:w="8900" w:type="dxa"/>
          </w:tcPr>
          <w:p w14:paraId="78EC10F0" w14:textId="77777777" w:rsidR="004B5694" w:rsidRDefault="004B5694" w:rsidP="004B5694">
            <w:r>
              <w:t xml:space="preserve">Marinela Mircea, Anca Andreescu, </w:t>
            </w:r>
            <w:r>
              <w:rPr>
                <w:i/>
              </w:rPr>
              <w:t>Architecture reengineering for services oriented businesses</w:t>
            </w:r>
            <w:r>
              <w:t>, Journal of Applied Collaborative Systems – JACS, vol.1, no.2, 2009, Listată în: INSPEC, Index COPERNICUS, EBSCO, Google Scholar, DOAJ, pp. 5 -15, 2009, ISSN/eISSN 2066-7450</w:t>
            </w:r>
          </w:p>
        </w:tc>
      </w:tr>
      <w:tr w:rsidR="004B5694" w14:paraId="4479C93A" w14:textId="77777777" w:rsidTr="006D221A">
        <w:tc>
          <w:tcPr>
            <w:tcW w:w="738" w:type="dxa"/>
          </w:tcPr>
          <w:p w14:paraId="69A6D9D9" w14:textId="0D5AB104" w:rsidR="004B5694" w:rsidRDefault="004B5694" w:rsidP="004B5694">
            <w:r>
              <w:t>Ri24</w:t>
            </w:r>
          </w:p>
        </w:tc>
        <w:tc>
          <w:tcPr>
            <w:tcW w:w="8900" w:type="dxa"/>
          </w:tcPr>
          <w:p w14:paraId="410052EB" w14:textId="409E35E6" w:rsidR="004B5694" w:rsidRDefault="004B5694" w:rsidP="004B5694">
            <w:r>
              <w:t>Rodica Mihalca, Adina Uţă</w:t>
            </w:r>
            <w:r w:rsidR="00381D4C">
              <w:t xml:space="preserve">, </w:t>
            </w:r>
            <w:r>
              <w:t xml:space="preserve">Anca Andreescu, Iulian Întorsureanu, </w:t>
            </w:r>
            <w:r>
              <w:rPr>
                <w:i/>
              </w:rPr>
              <w:t>Knowledge Management in E-Learning Systems</w:t>
            </w:r>
            <w:r>
              <w:t xml:space="preserve">, Revista Informatica Economicã, nr.2(46)/2008, Listată în: Directory of Open Access Journal, Cabell's Directories of Publishing </w:t>
            </w:r>
            <w:r>
              <w:lastRenderedPageBreak/>
              <w:t>Opportunities, EBSCO , ICAAP, Index Copernicus, Index of Information Systems, Journals, Inspec, Open J-Gate, ProQuest Computing, Urlich's Periodicals Directory;, pp. 60-65, 2008, ISSN/eISSN 1453-1305</w:t>
            </w:r>
          </w:p>
        </w:tc>
      </w:tr>
      <w:tr w:rsidR="004B5694" w14:paraId="7DC782FD" w14:textId="77777777" w:rsidTr="006D221A">
        <w:tc>
          <w:tcPr>
            <w:tcW w:w="738" w:type="dxa"/>
          </w:tcPr>
          <w:p w14:paraId="0F299755" w14:textId="6B459B33" w:rsidR="004B5694" w:rsidRDefault="004B5694" w:rsidP="004B5694">
            <w:r>
              <w:lastRenderedPageBreak/>
              <w:t>Ri25</w:t>
            </w:r>
          </w:p>
        </w:tc>
        <w:tc>
          <w:tcPr>
            <w:tcW w:w="8900" w:type="dxa"/>
          </w:tcPr>
          <w:p w14:paraId="499F4283" w14:textId="0ECBCBBF" w:rsidR="004B5694" w:rsidRDefault="004B5694" w:rsidP="004B5694">
            <w:r>
              <w:t>Anca Ioana Andreescu,</w:t>
            </w:r>
            <w:r w:rsidR="00381D4C">
              <w:t xml:space="preserve"> </w:t>
            </w:r>
            <w:r>
              <w:t xml:space="preserve"> Adina Uţă, </w:t>
            </w:r>
            <w:r>
              <w:rPr>
                <w:i/>
              </w:rPr>
              <w:t>Methodological approaches based on business rules</w:t>
            </w:r>
            <w:r>
              <w:t>, Revista Informatica Economică nr.3(47)/2008, cotare CNCSIS B+, Listată în: Directory of Open Access Journal, Cabell's Directories of Publishing Opportunities, EBSCO , ICAAP, Index Copernicus, Index of Information Systems, Journals, Inspec, Open J-Gate, ProQuest Computing, Urlich's Periodicals Directory;, pp. 23 -27, 2008, ISSN/eISSN 1453-1305</w:t>
            </w:r>
          </w:p>
        </w:tc>
      </w:tr>
      <w:tr w:rsidR="004B5694" w14:paraId="65720B51" w14:textId="77777777" w:rsidTr="006D221A">
        <w:tc>
          <w:tcPr>
            <w:tcW w:w="738" w:type="dxa"/>
          </w:tcPr>
          <w:p w14:paraId="69F91739" w14:textId="685FEEEF" w:rsidR="004B5694" w:rsidRDefault="004B5694" w:rsidP="004B5694">
            <w:r>
              <w:t>Ri26</w:t>
            </w:r>
          </w:p>
        </w:tc>
        <w:tc>
          <w:tcPr>
            <w:tcW w:w="8900" w:type="dxa"/>
          </w:tcPr>
          <w:p w14:paraId="13FCD487" w14:textId="77777777" w:rsidR="004B5694" w:rsidRDefault="004B5694" w:rsidP="004B5694">
            <w:r>
              <w:t xml:space="preserve">Rodica  Mihalca, Uta Ileana Adina, Anca Andreescu, Iulian Intorsureanu, </w:t>
            </w:r>
            <w:r>
              <w:rPr>
                <w:i/>
              </w:rPr>
              <w:t>Object Oriented Approach for Developing of a Tutorial System in Work Security and Health in SMEs</w:t>
            </w:r>
            <w:r>
              <w:t>, Revista de Informatică Economică, nr.3/2007, cotare CNCSIS B+, Listată în: Directory of Open Access Journal, Cabell's Directories of Publishing Opportunities, EBSCO , ICAAP, Index Copernicus, Index of Information Systems, Journals, Inspec, Open J-Gate, ProQuest Computing, Urlich's Periodicals Directory;, pp. 118-122, 2007, ISSN/eISSN 1453-1305</w:t>
            </w:r>
          </w:p>
        </w:tc>
      </w:tr>
      <w:tr w:rsidR="004B5694" w14:paraId="3A299350" w14:textId="77777777" w:rsidTr="006D221A">
        <w:tc>
          <w:tcPr>
            <w:tcW w:w="738" w:type="dxa"/>
          </w:tcPr>
          <w:p w14:paraId="63291F2E" w14:textId="435E26F5" w:rsidR="004B5694" w:rsidRDefault="004B5694" w:rsidP="004B5694">
            <w:r>
              <w:t>Ri27</w:t>
            </w:r>
          </w:p>
        </w:tc>
        <w:tc>
          <w:tcPr>
            <w:tcW w:w="8900" w:type="dxa"/>
          </w:tcPr>
          <w:p w14:paraId="3B9E121C" w14:textId="77777777" w:rsidR="004B5694" w:rsidRDefault="004B5694" w:rsidP="004B5694">
            <w:r>
              <w:t xml:space="preserve">Anca Andreescu, Ileana Adina Uta, </w:t>
            </w:r>
            <w:r>
              <w:rPr>
                <w:i/>
              </w:rPr>
              <w:t>Business Rules – Important Artefacts of Software Development</w:t>
            </w:r>
            <w:r>
              <w:t>, Revista Economy Informatics, nr.1-4/2007, cotare CNCSIS B+, Listată în: Directory of Open Access Journal, Cabell's Directories of Publishing Opportunities, EBSCO , ICAAP, Index Copernicus, Index of Information Systems, Journals, Inspec, Open J-Gate, ProQuest Computing, Urlich's Periodicals Directory;, pp. 11-14, 2007, ISSN/eISSN 1453-1305</w:t>
            </w:r>
          </w:p>
        </w:tc>
      </w:tr>
      <w:tr w:rsidR="004B5694" w14:paraId="47ED3A5C" w14:textId="77777777" w:rsidTr="006D221A">
        <w:tc>
          <w:tcPr>
            <w:tcW w:w="738" w:type="dxa"/>
          </w:tcPr>
          <w:p w14:paraId="6805476A" w14:textId="0E096092" w:rsidR="004B5694" w:rsidRDefault="004B5694" w:rsidP="004B5694">
            <w:r>
              <w:t>Ri28</w:t>
            </w:r>
          </w:p>
        </w:tc>
        <w:tc>
          <w:tcPr>
            <w:tcW w:w="8900" w:type="dxa"/>
          </w:tcPr>
          <w:p w14:paraId="2D91A82B" w14:textId="77777777" w:rsidR="004B5694" w:rsidRDefault="004B5694" w:rsidP="004B5694">
            <w:r>
              <w:t>Ileana Adina Uţă, Rodica Mihalca, Anca Andreescu, Iulian Întorsureanu</w:t>
            </w:r>
            <w:r>
              <w:br/>
              <w:t xml:space="preserve">Ştefan Kovacs, </w:t>
            </w:r>
            <w:r>
              <w:rPr>
                <w:i/>
              </w:rPr>
              <w:t>The Possibility to Use Genetic Algorithms and Fuzzy Systems</w:t>
            </w:r>
            <w:r>
              <w:rPr>
                <w:i/>
              </w:rPr>
              <w:br/>
              <w:t>in the Development of Tutorial Systems</w:t>
            </w:r>
            <w:r>
              <w:t>, Revista de Informatica Economica, nr. 4/2006, cotare CNCSIS B+, Listată în: Directory of Open Access Journal, Cabell's Directories of Publishing Opportunities, EBSCO , ICAAP, Index Copernicus, Index of Information Systems, Journals, Inspec, Open J-Gate, ProQuest Computing, Urlich's Periodicals Directory;, pp. 34-38, 2006, ISSN/eISSN 1453-1305</w:t>
            </w:r>
          </w:p>
        </w:tc>
      </w:tr>
      <w:tr w:rsidR="004B5694" w14:paraId="28691921" w14:textId="77777777" w:rsidTr="006D221A">
        <w:tc>
          <w:tcPr>
            <w:tcW w:w="738" w:type="dxa"/>
          </w:tcPr>
          <w:p w14:paraId="72E4B2DC" w14:textId="2765063A" w:rsidR="004B5694" w:rsidRDefault="004B5694" w:rsidP="004B5694">
            <w:r>
              <w:t>Ri29</w:t>
            </w:r>
          </w:p>
        </w:tc>
        <w:tc>
          <w:tcPr>
            <w:tcW w:w="8900" w:type="dxa"/>
          </w:tcPr>
          <w:p w14:paraId="4AAEA126" w14:textId="77777777" w:rsidR="004B5694" w:rsidRDefault="004B5694" w:rsidP="004B5694">
            <w:r>
              <w:t xml:space="preserve">Rodica Mihalca, Uta Ileana Adina, Anca Andronescu, Iulian Întorsureanu, Stefan Kovacs, </w:t>
            </w:r>
            <w:r>
              <w:rPr>
                <w:i/>
              </w:rPr>
              <w:t>Realizarea interfetei grafice cu utilizatorul pentru un sistem tutorial</w:t>
            </w:r>
            <w:r>
              <w:t>, Revista de Informatica Economica, Supliment Interactiune om-calculator, vol X/2006, cotare CNCSIS B+, Listată în: Directory of Open Access Journal, Cabell's Directories of Publishing Opportunities, EBSCO , ICAAP, Index Copernicus, Index of Information Systems, Journals, Inspec, Open J-Gate, ProQuest Computing, Urlich's Periodicals Directory;, pp. 203-205, 2006, ISSN/eISSN 1453-1305</w:t>
            </w:r>
          </w:p>
        </w:tc>
      </w:tr>
      <w:tr w:rsidR="004B5694" w14:paraId="608F3B6E" w14:textId="77777777" w:rsidTr="006D221A">
        <w:tc>
          <w:tcPr>
            <w:tcW w:w="738" w:type="dxa"/>
          </w:tcPr>
          <w:p w14:paraId="62F5D729" w14:textId="457061C6" w:rsidR="004B5694" w:rsidRDefault="004B5694" w:rsidP="004B5694">
            <w:r>
              <w:t>Ri30</w:t>
            </w:r>
          </w:p>
        </w:tc>
        <w:tc>
          <w:tcPr>
            <w:tcW w:w="8900" w:type="dxa"/>
          </w:tcPr>
          <w:p w14:paraId="0C4C2760" w14:textId="77777777" w:rsidR="004B5694" w:rsidRDefault="004B5694" w:rsidP="004B5694">
            <w:r>
              <w:t xml:space="preserve">Andronescu  Anca, Marinela Mircea, </w:t>
            </w:r>
            <w:r>
              <w:rPr>
                <w:i/>
              </w:rPr>
              <w:t>Study on Payment Through Mobile Phones</w:t>
            </w:r>
            <w:r>
              <w:t>, Revista de Informatică Economică, nr.2/2006, cotare CNCSIS B+, Listată în: Directory of Open Access Journal, Cabell's Directories of Publishing Opportunities, EBSCO , ICAAP, Index Copernicus, Index of Information Systems, Journals, Inspec, Open J-Gate, ProQuest Computing, Urlich's Periodicals Directory;, pp. 74-77, 2006, ISSN/eISSN 1453-1305</w:t>
            </w:r>
          </w:p>
        </w:tc>
      </w:tr>
      <w:tr w:rsidR="004B5694" w14:paraId="34A9127E" w14:textId="77777777" w:rsidTr="006D221A">
        <w:tc>
          <w:tcPr>
            <w:tcW w:w="738" w:type="dxa"/>
          </w:tcPr>
          <w:p w14:paraId="71E7D595" w14:textId="7028A6E7" w:rsidR="004B5694" w:rsidRDefault="004B5694" w:rsidP="004B5694">
            <w:r>
              <w:t>Ri31</w:t>
            </w:r>
          </w:p>
        </w:tc>
        <w:tc>
          <w:tcPr>
            <w:tcW w:w="8900" w:type="dxa"/>
          </w:tcPr>
          <w:p w14:paraId="65F9A12C" w14:textId="77777777" w:rsidR="004B5694" w:rsidRDefault="004B5694" w:rsidP="004B5694">
            <w:r>
              <w:t xml:space="preserve">Rodica Mihalca, Uta Ileana Adina, Anca Andronescu, Iulian Întorsureanu, </w:t>
            </w:r>
            <w:r>
              <w:rPr>
                <w:i/>
              </w:rPr>
              <w:t>Object Oriented Modeling of a Tutorial System for Major Risks</w:t>
            </w:r>
            <w:r>
              <w:rPr>
                <w:i/>
              </w:rPr>
              <w:br/>
              <w:t>Management</w:t>
            </w:r>
            <w:r>
              <w:t>, Revista de Informatică Economică, nr.41/2005, cotare CNCSIS B+, Listată în: Directory of Open Access Journal, Cabell's Directories of Publishing Opportunities, EBSCO , ICAAP, Index Copernicus, Index of Information Systems, Journals, Inspec, Open J-Gate, ProQuest Computing, Urlich's Periodicals Directory;, pp. 63-68, 2005, ISSN/eISSN 1453-1305</w:t>
            </w:r>
          </w:p>
        </w:tc>
      </w:tr>
      <w:tr w:rsidR="004B5694" w14:paraId="35DCDE3D" w14:textId="77777777" w:rsidTr="006D221A">
        <w:tc>
          <w:tcPr>
            <w:tcW w:w="738" w:type="dxa"/>
          </w:tcPr>
          <w:p w14:paraId="553728C4" w14:textId="08D13C9C" w:rsidR="004B5694" w:rsidRDefault="004B5694" w:rsidP="004B5694">
            <w:r>
              <w:t>Ri32</w:t>
            </w:r>
          </w:p>
        </w:tc>
        <w:tc>
          <w:tcPr>
            <w:tcW w:w="8900" w:type="dxa"/>
          </w:tcPr>
          <w:p w14:paraId="4023BB7F" w14:textId="77777777" w:rsidR="004B5694" w:rsidRDefault="004B5694" w:rsidP="004B5694">
            <w:r>
              <w:t xml:space="preserve">Andronescu  Anca, </w:t>
            </w:r>
            <w:r>
              <w:rPr>
                <w:i/>
              </w:rPr>
              <w:t>Modelarea riguroasă cu OCL a sistemelor software</w:t>
            </w:r>
            <w:r>
              <w:t xml:space="preserve">, Revista de Informatică Economică, nr.1/2004, cotare CNCSIS B+, Listată în: Directory of Open Access Journal, Cabell's Directories of Publishing Opportunities, EBSCO , ICAAP, Index Copernicus, Index of Information Systems, Journals, Inspec, Open J-Gate, ProQuest </w:t>
            </w:r>
            <w:r>
              <w:lastRenderedPageBreak/>
              <w:t>Computing, Urlich's Periodicals Directory;, pp. 121-124, 2004, ISSN/eISSN 1453-1305</w:t>
            </w:r>
          </w:p>
        </w:tc>
      </w:tr>
    </w:tbl>
    <w:p w14:paraId="7546A199" w14:textId="77777777" w:rsidR="00784E03" w:rsidRDefault="00784E03"/>
    <w:p w14:paraId="31B269D0" w14:textId="77777777" w:rsidR="00784E03" w:rsidRDefault="00000000">
      <w:pPr>
        <w:spacing w:before="120" w:after="40"/>
      </w:pPr>
      <w:r>
        <w:rPr>
          <w:b/>
        </w:rPr>
        <w:t>2.3. Articole/studii în extenso publicate în volumele unor manifestări științifice internaționale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536E1AAC" w14:textId="77777777" w:rsidTr="006D221A">
        <w:tc>
          <w:tcPr>
            <w:tcW w:w="738" w:type="dxa"/>
          </w:tcPr>
          <w:p w14:paraId="24921486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132A28DB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4E1960" w14:paraId="34388AE0" w14:textId="77777777" w:rsidTr="006D221A">
        <w:tc>
          <w:tcPr>
            <w:tcW w:w="738" w:type="dxa"/>
          </w:tcPr>
          <w:p w14:paraId="6F33C0E2" w14:textId="41836C03" w:rsidR="004E1960" w:rsidRDefault="004E1960" w:rsidP="004E1960">
            <w:r>
              <w:t>Vi1</w:t>
            </w:r>
          </w:p>
        </w:tc>
        <w:tc>
          <w:tcPr>
            <w:tcW w:w="8900" w:type="dxa"/>
          </w:tcPr>
          <w:p w14:paraId="612598D4" w14:textId="083FFBBD" w:rsidR="004E1960" w:rsidRPr="004E1960" w:rsidRDefault="004E1960" w:rsidP="004E1960">
            <w:pPr>
              <w:rPr>
                <w:i/>
              </w:rPr>
            </w:pPr>
            <w:r>
              <w:t>Alin-Gabriel Văduva, Anca-Ioana Andreescu, Oprea Simona-Vasilica</w:t>
            </w:r>
            <w:r>
              <w:rPr>
                <w:i/>
              </w:rPr>
              <w:t xml:space="preserve"> A</w:t>
            </w:r>
            <w:r w:rsidRPr="004E1960">
              <w:rPr>
                <w:i/>
              </w:rPr>
              <w:t>ssessing the trustworthiness of large</w:t>
            </w:r>
            <w:r>
              <w:rPr>
                <w:i/>
              </w:rPr>
              <w:t xml:space="preserve"> </w:t>
            </w:r>
            <w:r w:rsidRPr="004E1960">
              <w:rPr>
                <w:i/>
              </w:rPr>
              <w:t>language models: a two-stage framework using</w:t>
            </w:r>
          </w:p>
          <w:p w14:paraId="2F7B9CBB" w14:textId="7F0FA816" w:rsidR="004E1960" w:rsidRDefault="004E1960" w:rsidP="004E1960">
            <w:r w:rsidRPr="004E1960">
              <w:rPr>
                <w:i/>
              </w:rPr>
              <w:t>RAGAS and LlamaIndex</w:t>
            </w:r>
            <w:r>
              <w:t>, International Conference on Informatics in Economy, IE 2025, 2025</w:t>
            </w:r>
          </w:p>
        </w:tc>
      </w:tr>
      <w:tr w:rsidR="004E1960" w14:paraId="742E89AD" w14:textId="77777777" w:rsidTr="006D221A">
        <w:tc>
          <w:tcPr>
            <w:tcW w:w="738" w:type="dxa"/>
          </w:tcPr>
          <w:p w14:paraId="42020C67" w14:textId="69D38EC5" w:rsidR="004E1960" w:rsidRDefault="004E1960" w:rsidP="004E1960">
            <w:r>
              <w:t>Vi2</w:t>
            </w:r>
          </w:p>
        </w:tc>
        <w:tc>
          <w:tcPr>
            <w:tcW w:w="8900" w:type="dxa"/>
          </w:tcPr>
          <w:p w14:paraId="63A2B60A" w14:textId="77777777" w:rsidR="004E1960" w:rsidRDefault="004E1960" w:rsidP="004E1960">
            <w:r>
              <w:t xml:space="preserve">Alin-Gabriel Văduva, Anca-Ioana Andreescu, </w:t>
            </w:r>
            <w:r>
              <w:rPr>
                <w:i/>
              </w:rPr>
              <w:t>Text summarization and sentiment analysis Pipelines using large language models for Financial news</w:t>
            </w:r>
            <w:r>
              <w:t>, International Conference on Informatics in Economy, IE 2024, 2024</w:t>
            </w:r>
          </w:p>
        </w:tc>
      </w:tr>
      <w:tr w:rsidR="004E1960" w14:paraId="2E9A1A1C" w14:textId="77777777" w:rsidTr="006D221A">
        <w:tc>
          <w:tcPr>
            <w:tcW w:w="738" w:type="dxa"/>
          </w:tcPr>
          <w:p w14:paraId="3864AF34" w14:textId="74191A0B" w:rsidR="004E1960" w:rsidRDefault="004E1960" w:rsidP="004E1960">
            <w:r>
              <w:t>Vi3</w:t>
            </w:r>
          </w:p>
        </w:tc>
        <w:tc>
          <w:tcPr>
            <w:tcW w:w="8900" w:type="dxa"/>
          </w:tcPr>
          <w:p w14:paraId="09A23363" w14:textId="77777777" w:rsidR="004E1960" w:rsidRDefault="004E1960" w:rsidP="004E1960">
            <w:r>
              <w:t xml:space="preserve">Bologa Ana Ramona, Andreescu Anca Ioana, Preotescu Dan, </w:t>
            </w:r>
            <w:r>
              <w:rPr>
                <w:i/>
              </w:rPr>
              <w:t>Performance Indicators for Analysis of the Activity on the Wholesale Electricity Market</w:t>
            </w:r>
            <w:r>
              <w:t>, International Conference on Informatics in Economy, IE 2020, pp. 1-6, 2020, ISBN/ISSN 2247-1480</w:t>
            </w:r>
          </w:p>
        </w:tc>
      </w:tr>
      <w:tr w:rsidR="004E1960" w14:paraId="1E9F3FF7" w14:textId="77777777" w:rsidTr="006D221A">
        <w:tc>
          <w:tcPr>
            <w:tcW w:w="738" w:type="dxa"/>
          </w:tcPr>
          <w:p w14:paraId="68E8600A" w14:textId="02090938" w:rsidR="004E1960" w:rsidRDefault="004E1960" w:rsidP="004E1960">
            <w:r>
              <w:t>Vi4</w:t>
            </w:r>
          </w:p>
        </w:tc>
        <w:tc>
          <w:tcPr>
            <w:tcW w:w="8900" w:type="dxa"/>
          </w:tcPr>
          <w:p w14:paraId="35B93E7E" w14:textId="77777777" w:rsidR="004E1960" w:rsidRDefault="004E1960" w:rsidP="004E1960">
            <w:r>
              <w:t xml:space="preserve">Oprea Simona-Vasilica, Andreescu Anca Ioana, Belciu (Velicanu) Anda, </w:t>
            </w:r>
            <w:r>
              <w:rPr>
                <w:i/>
              </w:rPr>
              <w:t>Blockchain Solutions For Peer-To-Peer Electricity Transactions</w:t>
            </w:r>
            <w:r>
              <w:t>, International Conference on Informatics in Economy, IE 2019, pp. 43-48, 2019, ISBN/ISSN 2284-7472</w:t>
            </w:r>
          </w:p>
        </w:tc>
      </w:tr>
      <w:tr w:rsidR="004E1960" w14:paraId="02644736" w14:textId="77777777" w:rsidTr="006D221A">
        <w:tc>
          <w:tcPr>
            <w:tcW w:w="738" w:type="dxa"/>
          </w:tcPr>
          <w:p w14:paraId="5E65B88D" w14:textId="2FB34824" w:rsidR="004E1960" w:rsidRDefault="004E1960" w:rsidP="004E1960">
            <w:r>
              <w:t>Vi5</w:t>
            </w:r>
          </w:p>
        </w:tc>
        <w:tc>
          <w:tcPr>
            <w:tcW w:w="8900" w:type="dxa"/>
          </w:tcPr>
          <w:p w14:paraId="7F65E08C" w14:textId="77777777" w:rsidR="004E1960" w:rsidRDefault="004E1960" w:rsidP="004E1960">
            <w:r>
              <w:t xml:space="preserve">Simona Oprea, Alexandra Corbea (Florea), Anca Andreescu, </w:t>
            </w:r>
            <w:r>
              <w:rPr>
                <w:i/>
              </w:rPr>
              <w:t>Modelling for electricity demand side management informatics solutions</w:t>
            </w:r>
            <w:r>
              <w:t>, Proceedings of the The 17th International Conference on Informatics in Economy, May 17 – 20, 2018, Iași, Romania, 2018, ISBN/ISSN ISSN 2247 – 1480</w:t>
            </w:r>
          </w:p>
        </w:tc>
      </w:tr>
      <w:tr w:rsidR="004E1960" w14:paraId="0A0567F8" w14:textId="77777777" w:rsidTr="006D221A">
        <w:tc>
          <w:tcPr>
            <w:tcW w:w="738" w:type="dxa"/>
          </w:tcPr>
          <w:p w14:paraId="5C0C88E7" w14:textId="0BE359A9" w:rsidR="004E1960" w:rsidRDefault="004E1960" w:rsidP="004E1960">
            <w:r>
              <w:t>Vi6</w:t>
            </w:r>
          </w:p>
        </w:tc>
        <w:tc>
          <w:tcPr>
            <w:tcW w:w="8900" w:type="dxa"/>
          </w:tcPr>
          <w:p w14:paraId="67ECFF27" w14:textId="77777777" w:rsidR="004E1960" w:rsidRDefault="004E1960" w:rsidP="004E1960">
            <w:r>
              <w:t xml:space="preserve">Alexandru-Mihai Marinescu, Anca Andreescu, </w:t>
            </w:r>
            <w:r>
              <w:rPr>
                <w:i/>
              </w:rPr>
              <w:t>An Enterprisee Approach to Developing Complex Applications</w:t>
            </w:r>
            <w:r>
              <w:t>, Proceedings of the 14th International Conference on INFORMATICS in ECONOMY (IE 2015), Education, Research &amp; Business Technologies, Bucharest, Romania, April 30 – May 03, 2015, pp. 415-421, 2015, ISBN/ISSN ISSN 2284-7472, ISSN-L = 2247-1480, 2015</w:t>
            </w:r>
          </w:p>
        </w:tc>
      </w:tr>
      <w:tr w:rsidR="004E1960" w14:paraId="1DC2B7F1" w14:textId="77777777" w:rsidTr="006D221A">
        <w:tc>
          <w:tcPr>
            <w:tcW w:w="738" w:type="dxa"/>
          </w:tcPr>
          <w:p w14:paraId="0C723EAF" w14:textId="2BF364F0" w:rsidR="004E1960" w:rsidRDefault="004E1960" w:rsidP="004E1960">
            <w:r>
              <w:t>Vi7</w:t>
            </w:r>
          </w:p>
        </w:tc>
        <w:tc>
          <w:tcPr>
            <w:tcW w:w="8900" w:type="dxa"/>
          </w:tcPr>
          <w:p w14:paraId="15DB6BC9" w14:textId="77777777" w:rsidR="004E1960" w:rsidRDefault="004E1960" w:rsidP="004E1960">
            <w:r>
              <w:t xml:space="preserve">Vlad Diaconita, Anca Andreescu, Ion Lungu, Anda Belciu, </w:t>
            </w:r>
            <w:r>
              <w:rPr>
                <w:i/>
              </w:rPr>
              <w:t>Recent Approaches Regarding Big Data</w:t>
            </w:r>
            <w:r>
              <w:t>, The 13th International Conference on Informatics in Economy. Education, Research &amp; Business Technologies, Bucharest University of Economic Studies Press, May 2014, pp. 386-393, 2014, ISBN/ISSN ISSN: 2247 – 1480</w:t>
            </w:r>
          </w:p>
        </w:tc>
      </w:tr>
      <w:tr w:rsidR="004E1960" w14:paraId="60F5DC84" w14:textId="77777777" w:rsidTr="006D221A">
        <w:tc>
          <w:tcPr>
            <w:tcW w:w="738" w:type="dxa"/>
          </w:tcPr>
          <w:p w14:paraId="52175BB0" w14:textId="33741C09" w:rsidR="004E1960" w:rsidRDefault="004E1960" w:rsidP="004E1960">
            <w:r>
              <w:t>Vi8</w:t>
            </w:r>
          </w:p>
        </w:tc>
        <w:tc>
          <w:tcPr>
            <w:tcW w:w="8900" w:type="dxa"/>
          </w:tcPr>
          <w:p w14:paraId="65253F2F" w14:textId="77777777" w:rsidR="004E1960" w:rsidRDefault="004E1960" w:rsidP="004E1960">
            <w:r>
              <w:t xml:space="preserve">Adela Bâra, Anca Andreescu, Iuliana Botha, Alexandra Florea, Manole Velicanu, </w:t>
            </w:r>
            <w:r>
              <w:rPr>
                <w:i/>
              </w:rPr>
              <w:t>Data Mining Solutions for Determining Student's Profile</w:t>
            </w:r>
            <w:r>
              <w:t>, The 9th International Scientific Conference eLearning and software for Education, “CAROL I” National Defence University Publishing House, pp. 284-289, 2013, ISBN/ISSN ISSN 2066 – 026X</w:t>
            </w:r>
          </w:p>
        </w:tc>
      </w:tr>
      <w:tr w:rsidR="004E1960" w14:paraId="08011AEF" w14:textId="77777777" w:rsidTr="006D221A">
        <w:tc>
          <w:tcPr>
            <w:tcW w:w="738" w:type="dxa"/>
          </w:tcPr>
          <w:p w14:paraId="5319AA1D" w14:textId="08645EBD" w:rsidR="004E1960" w:rsidRDefault="004E1960" w:rsidP="004E1960">
            <w:r>
              <w:t>Vi9</w:t>
            </w:r>
          </w:p>
        </w:tc>
        <w:tc>
          <w:tcPr>
            <w:tcW w:w="8900" w:type="dxa"/>
          </w:tcPr>
          <w:p w14:paraId="1AA00589" w14:textId="77777777" w:rsidR="004E1960" w:rsidRDefault="004E1960" w:rsidP="004E1960">
            <w:r>
              <w:t xml:space="preserve">Anca Andreescu, Vlad Diaconita, Alexandra Florea, Anda Velicanu, </w:t>
            </w:r>
            <w:r>
              <w:rPr>
                <w:i/>
              </w:rPr>
              <w:t>Data Quality Assesment in Data Warehouses and Analytic Tools</w:t>
            </w:r>
            <w:r>
              <w:t>, The 12th International Conference on Informatics in Economy. Education, Research &amp; Business Technologies, Bucharest University of Economic Studies Press, May 2013, pp. 371-376, 2013, ISBN/ISSN ISSN 2284-7472</w:t>
            </w:r>
          </w:p>
        </w:tc>
      </w:tr>
      <w:tr w:rsidR="004E1960" w14:paraId="621E1892" w14:textId="77777777" w:rsidTr="006D221A">
        <w:tc>
          <w:tcPr>
            <w:tcW w:w="738" w:type="dxa"/>
          </w:tcPr>
          <w:p w14:paraId="2D730536" w14:textId="0D93277E" w:rsidR="004E1960" w:rsidRDefault="004E1960" w:rsidP="004E1960">
            <w:r>
              <w:t>Vi10</w:t>
            </w:r>
          </w:p>
        </w:tc>
        <w:tc>
          <w:tcPr>
            <w:tcW w:w="8900" w:type="dxa"/>
          </w:tcPr>
          <w:p w14:paraId="309BBFE9" w14:textId="77777777" w:rsidR="004E1960" w:rsidRDefault="004E1960" w:rsidP="004E1960">
            <w:r>
              <w:t xml:space="preserve">Marinela Mircea, Anca Ioana Andreescu, </w:t>
            </w:r>
            <w:r>
              <w:rPr>
                <w:i/>
              </w:rPr>
              <w:t>Transition to Service-Oriented Enterprisee: SOA maturity and enterprise architecture</w:t>
            </w:r>
            <w:r>
              <w:t>, 18th IBIMA Conference on Innovation and Sustainable Economic Competitive Advantage: From Regional Development to World Economies, Istanbul, Turkey 9-10,  May 2012, ARC B, în curs de indexare ISI Proceeding (14 şi 15 sunt indexate ISI – anexa 6 – ISI), pp. 86-96, 2012, ISBN/ISSN 978-0-9821489-7-6</w:t>
            </w:r>
          </w:p>
        </w:tc>
      </w:tr>
      <w:tr w:rsidR="004E1960" w14:paraId="1A7E88AD" w14:textId="77777777" w:rsidTr="006D221A">
        <w:tc>
          <w:tcPr>
            <w:tcW w:w="738" w:type="dxa"/>
          </w:tcPr>
          <w:p w14:paraId="37A18B75" w14:textId="615ED467" w:rsidR="004E1960" w:rsidRDefault="004E1960" w:rsidP="004E1960">
            <w:r>
              <w:t>Vi11</w:t>
            </w:r>
          </w:p>
        </w:tc>
        <w:tc>
          <w:tcPr>
            <w:tcW w:w="8900" w:type="dxa"/>
          </w:tcPr>
          <w:p w14:paraId="4B6FC8FE" w14:textId="1539C354" w:rsidR="004E1960" w:rsidRDefault="004E1960" w:rsidP="004E1960">
            <w:r>
              <w:t xml:space="preserve">Andreescu Anca, Alexandra Florea, Vlad Diaconita, </w:t>
            </w:r>
            <w:r>
              <w:rPr>
                <w:i/>
              </w:rPr>
              <w:t>The Lifecycle of Business Processes and Rules</w:t>
            </w:r>
            <w:r>
              <w:t>, The 11th International Conference on Informatics in Economy, Bucharest, Romania, May 2012, The Proceedings of the Tenth International Conference on Informatics in Economy, pp. 475-480, 2012, ISBN/ISSN 2284-7472</w:t>
            </w:r>
            <w:r w:rsidR="00072784">
              <w:t>/</w:t>
            </w:r>
            <w:r>
              <w:t>2247-1480</w:t>
            </w:r>
          </w:p>
        </w:tc>
      </w:tr>
      <w:tr w:rsidR="004E1960" w14:paraId="6724449E" w14:textId="77777777" w:rsidTr="006D221A">
        <w:tc>
          <w:tcPr>
            <w:tcW w:w="738" w:type="dxa"/>
          </w:tcPr>
          <w:p w14:paraId="034E0482" w14:textId="0E076623" w:rsidR="004E1960" w:rsidRDefault="004E1960" w:rsidP="004E1960">
            <w:r>
              <w:t>Vi12</w:t>
            </w:r>
          </w:p>
        </w:tc>
        <w:tc>
          <w:tcPr>
            <w:tcW w:w="8900" w:type="dxa"/>
          </w:tcPr>
          <w:p w14:paraId="630F906B" w14:textId="77777777" w:rsidR="004E1960" w:rsidRDefault="004E1960" w:rsidP="004E1960">
            <w:r>
              <w:t xml:space="preserve">Alexandra Florea, Anca Andreescu, Vlad Diaconita, Adina Uţă, </w:t>
            </w:r>
            <w:r>
              <w:rPr>
                <w:i/>
              </w:rPr>
              <w:t>Using SOA for Achieving Enterprisee Interoperability</w:t>
            </w:r>
            <w:r>
              <w:t xml:space="preserve">, Proceedings of the Tenth International Conference on </w:t>
            </w:r>
            <w:r>
              <w:lastRenderedPageBreak/>
              <w:t>Informatics in Economy, ASE Publishing House, INFOREC Publishing House, Bucharest, 2011, pp. 5, 2011, ISBN/ISSN ISSN: 2247-1480, ISSN-L: 2247-1480</w:t>
            </w:r>
          </w:p>
        </w:tc>
      </w:tr>
      <w:tr w:rsidR="004E1960" w14:paraId="48324620" w14:textId="77777777" w:rsidTr="006D221A">
        <w:tc>
          <w:tcPr>
            <w:tcW w:w="738" w:type="dxa"/>
          </w:tcPr>
          <w:p w14:paraId="756959E1" w14:textId="4CE603B6" w:rsidR="004E1960" w:rsidRDefault="004E1960" w:rsidP="004E1960">
            <w:r>
              <w:lastRenderedPageBreak/>
              <w:t>Vi13</w:t>
            </w:r>
          </w:p>
        </w:tc>
        <w:tc>
          <w:tcPr>
            <w:tcW w:w="8900" w:type="dxa"/>
          </w:tcPr>
          <w:p w14:paraId="65AA0FF0" w14:textId="77777777" w:rsidR="004E1960" w:rsidRDefault="004E1960" w:rsidP="004E1960">
            <w:r>
              <w:t xml:space="preserve">Marinela Mircea, Anca Ioana Andreescu, </w:t>
            </w:r>
            <w:r>
              <w:rPr>
                <w:i/>
              </w:rPr>
              <w:t>Service-Oriented University: changes and opportunities towards innovation</w:t>
            </w:r>
            <w:r>
              <w:t>, 2nd World Conference on Learning, Teaching and Educational Leadership, 28-30 octombrie 2011, Istanbul, Procedia - Social and Behavioral Sciences 31 (2012)</w:t>
            </w:r>
            <w:r>
              <w:br/>
              <w:t>Listată în: ELSEVIER, ScienceDirect, Scopus, Thomson Reuters Conference Proceedings Citation Index (ISI Web of Science), pp. 251- 256, 2011, ISBN/ISSN 1877-0428, 1877-0509</w:t>
            </w:r>
          </w:p>
        </w:tc>
      </w:tr>
      <w:tr w:rsidR="004E1960" w14:paraId="466BCD6A" w14:textId="77777777" w:rsidTr="006D221A">
        <w:tc>
          <w:tcPr>
            <w:tcW w:w="738" w:type="dxa"/>
          </w:tcPr>
          <w:p w14:paraId="4BB90E98" w14:textId="2F294365" w:rsidR="004E1960" w:rsidRDefault="004E1960" w:rsidP="004E1960">
            <w:r>
              <w:t>Vi14</w:t>
            </w:r>
          </w:p>
        </w:tc>
        <w:tc>
          <w:tcPr>
            <w:tcW w:w="8900" w:type="dxa"/>
          </w:tcPr>
          <w:p w14:paraId="1571B650" w14:textId="2D528EA8" w:rsidR="004E1960" w:rsidRDefault="004E1960" w:rsidP="004E1960">
            <w:r>
              <w:t xml:space="preserve">Andreescu Anca, Marinela Mircea, </w:t>
            </w:r>
            <w:r>
              <w:rPr>
                <w:i/>
              </w:rPr>
              <w:t>Developing Service Oriented Architectures for Increasing Software Application’s Reliability,</w:t>
            </w:r>
            <w:r>
              <w:t xml:space="preserve"> Proceedings of the 10th International Conference on Computer Systems and Technologies, Viena, Austria, 2011, indexată ACUM, Scopus, DBLP, pp. 185-190, 2011, ISBN/ISSN 978-1-4503-0917-2</w:t>
            </w:r>
          </w:p>
        </w:tc>
      </w:tr>
      <w:tr w:rsidR="004E1960" w14:paraId="71E96140" w14:textId="77777777" w:rsidTr="006D221A">
        <w:tc>
          <w:tcPr>
            <w:tcW w:w="738" w:type="dxa"/>
          </w:tcPr>
          <w:p w14:paraId="30B437BF" w14:textId="5D0B5135" w:rsidR="004E1960" w:rsidRDefault="004E1960" w:rsidP="004E1960">
            <w:r>
              <w:t>Vi15</w:t>
            </w:r>
          </w:p>
        </w:tc>
        <w:tc>
          <w:tcPr>
            <w:tcW w:w="8900" w:type="dxa"/>
          </w:tcPr>
          <w:p w14:paraId="0CCB64DE" w14:textId="77777777" w:rsidR="004E1960" w:rsidRDefault="004E1960" w:rsidP="004E1960">
            <w:r>
              <w:t xml:space="preserve">Marinela Mircea, Andreescu Anca, </w:t>
            </w:r>
            <w:r>
              <w:rPr>
                <w:i/>
              </w:rPr>
              <w:t>Extending SOA to Cloud Computing in Higher Education,</w:t>
            </w:r>
            <w:r>
              <w:t xml:space="preserve"> The 15th IBIMA conference on Knowledge Management and Innovation: A Business Competitive Edge Perspective, Cairo, Egypt,  2010, indexată ISI Thomson, Web of Science, pp. 602-615, 2010, ISBN/ISSN 978-0-9821489-4-5</w:t>
            </w:r>
          </w:p>
        </w:tc>
      </w:tr>
      <w:tr w:rsidR="004E1960" w14:paraId="33A51168" w14:textId="77777777" w:rsidTr="006D221A">
        <w:tc>
          <w:tcPr>
            <w:tcW w:w="738" w:type="dxa"/>
          </w:tcPr>
          <w:p w14:paraId="2144D4D4" w14:textId="16373E17" w:rsidR="004E1960" w:rsidRDefault="004E1960" w:rsidP="004E1960">
            <w:r>
              <w:t>Vi16</w:t>
            </w:r>
          </w:p>
        </w:tc>
        <w:tc>
          <w:tcPr>
            <w:tcW w:w="8900" w:type="dxa"/>
          </w:tcPr>
          <w:p w14:paraId="68A5972A" w14:textId="77777777" w:rsidR="004E1960" w:rsidRDefault="004E1960" w:rsidP="004E1960">
            <w:r>
              <w:t>Adina Ileana Uţă,</w:t>
            </w:r>
            <w:r>
              <w:br/>
              <w:t xml:space="preserve">Anca Andreescu, </w:t>
            </w:r>
            <w:r>
              <w:rPr>
                <w:i/>
              </w:rPr>
              <w:t>Knowledge Delivery Evaluation</w:t>
            </w:r>
            <w:r>
              <w:rPr>
                <w:i/>
              </w:rPr>
              <w:br/>
              <w:t>in e-learning Systems</w:t>
            </w:r>
            <w:r>
              <w:t>, Proceedings of the 5th International conference on knowledge management: projects, systems and technologies, 12 -13 noiembrie, 2010, Bucureşti, Romania, indexata RePEc, pp. 271- 279, 2010, ISBN/ISSN 2069-1920</w:t>
            </w:r>
          </w:p>
        </w:tc>
      </w:tr>
      <w:tr w:rsidR="004E1960" w14:paraId="7AF122ED" w14:textId="77777777" w:rsidTr="006D221A">
        <w:tc>
          <w:tcPr>
            <w:tcW w:w="738" w:type="dxa"/>
          </w:tcPr>
          <w:p w14:paraId="5E9992E1" w14:textId="6055B80B" w:rsidR="004E1960" w:rsidRDefault="004E1960" w:rsidP="004E1960">
            <w:r>
              <w:t>Vi17</w:t>
            </w:r>
          </w:p>
        </w:tc>
        <w:tc>
          <w:tcPr>
            <w:tcW w:w="8900" w:type="dxa"/>
          </w:tcPr>
          <w:p w14:paraId="44A4A23F" w14:textId="77777777" w:rsidR="004E1960" w:rsidRDefault="004E1960" w:rsidP="004E1960">
            <w:r>
              <w:t xml:space="preserve">Marinela Mircea, Andreescu Anca, </w:t>
            </w:r>
            <w:r>
              <w:rPr>
                <w:i/>
              </w:rPr>
              <w:t>Agile Systems Development for the Management of Service Oriented Organization</w:t>
            </w:r>
            <w:r>
              <w:t>, The proceedings of the International Conference on Computer System and Technologies “CompSysTech ’09”, Sofia, Bulgaria, iunie 2010,  indexată ACM, Scopus, DBLP, pp. 341-347, 2010, ISBN/ISSN 978-1-4503-0243-2,</w:t>
            </w:r>
          </w:p>
        </w:tc>
      </w:tr>
      <w:tr w:rsidR="004E1960" w14:paraId="4FC07E1B" w14:textId="77777777" w:rsidTr="006D221A">
        <w:tc>
          <w:tcPr>
            <w:tcW w:w="738" w:type="dxa"/>
          </w:tcPr>
          <w:p w14:paraId="0FD5C859" w14:textId="538266F8" w:rsidR="004E1960" w:rsidRDefault="004E1960" w:rsidP="004E1960">
            <w:r>
              <w:t>Vi18</w:t>
            </w:r>
          </w:p>
        </w:tc>
        <w:tc>
          <w:tcPr>
            <w:tcW w:w="8900" w:type="dxa"/>
          </w:tcPr>
          <w:p w14:paraId="1773C7B1" w14:textId="77777777" w:rsidR="004E1960" w:rsidRDefault="004E1960" w:rsidP="004E1960">
            <w:r>
              <w:t xml:space="preserve">Laura Mina, Iuliana Scorta, Andreescu Anca, Dana Boldeanu, Radu Constantinescu, Codrin Nisioiu, </w:t>
            </w:r>
            <w:r>
              <w:rPr>
                <w:i/>
              </w:rPr>
              <w:t>Reforming Public Administration in the Context of the EU Services Directive Implementation. A Case Study on the Business Registration Process in Romania</w:t>
            </w:r>
            <w:r>
              <w:t>, Proceedings of the fifth "Administration And Public Management" International Conference "Public Institutions' Capacity To Implement The Administrative Reform Process", 23-24 Iunie 2009, pp. 307-316, 2009, ISBN/ISSN 978-973-646-638-0</w:t>
            </w:r>
          </w:p>
        </w:tc>
      </w:tr>
      <w:tr w:rsidR="004E1960" w14:paraId="6B286970" w14:textId="77777777" w:rsidTr="006D221A">
        <w:tc>
          <w:tcPr>
            <w:tcW w:w="738" w:type="dxa"/>
          </w:tcPr>
          <w:p w14:paraId="26B2C37A" w14:textId="4CB5244A" w:rsidR="004E1960" w:rsidRDefault="004E1960" w:rsidP="004E1960">
            <w:r>
              <w:t>Vi19</w:t>
            </w:r>
          </w:p>
        </w:tc>
        <w:tc>
          <w:tcPr>
            <w:tcW w:w="8900" w:type="dxa"/>
          </w:tcPr>
          <w:p w14:paraId="3301E7DA" w14:textId="77777777" w:rsidR="004E1960" w:rsidRDefault="004E1960" w:rsidP="004E1960">
            <w:r>
              <w:t xml:space="preserve">Iuliana Scorta, Anca Andreescu, Adina Uta, </w:t>
            </w:r>
            <w:r>
              <w:rPr>
                <w:i/>
              </w:rPr>
              <w:t>Applying Blended Learning in ERP Training</w:t>
            </w:r>
            <w:r>
              <w:t>, Proceedings of the international conference on E-Learning and the Knowledge Society (e-Learning"09), Berlin, Germania, 2009, pp. 121 - 126, 2009, ISBN/ISSN 1313-9207</w:t>
            </w:r>
          </w:p>
        </w:tc>
      </w:tr>
      <w:tr w:rsidR="004E1960" w14:paraId="26B3A1AD" w14:textId="77777777" w:rsidTr="006D221A">
        <w:tc>
          <w:tcPr>
            <w:tcW w:w="738" w:type="dxa"/>
          </w:tcPr>
          <w:p w14:paraId="0861E653" w14:textId="5C3E0FCF" w:rsidR="004E1960" w:rsidRDefault="004E1960" w:rsidP="004E1960">
            <w:r>
              <w:t>Vi20</w:t>
            </w:r>
          </w:p>
        </w:tc>
        <w:tc>
          <w:tcPr>
            <w:tcW w:w="8900" w:type="dxa"/>
          </w:tcPr>
          <w:p w14:paraId="2ECDC2B7" w14:textId="77777777" w:rsidR="004E1960" w:rsidRDefault="004E1960" w:rsidP="004E1960">
            <w:r>
              <w:t>Anca Andreescu, Adina Uţă</w:t>
            </w:r>
            <w:r>
              <w:br/>
              <w:t xml:space="preserve">Rodica Mihalca, </w:t>
            </w:r>
            <w:r>
              <w:rPr>
                <w:i/>
              </w:rPr>
              <w:t>Business Rules Implementation Strategies</w:t>
            </w:r>
            <w:r>
              <w:t>, Proceedings of the Ninth International Conference on Informatics in Economy, ASE Publishing House, INFOREC Publishing House, Bucharest, pp. 513-519, 2009, ISBN/ISSN 978-606-505-178-2</w:t>
            </w:r>
          </w:p>
        </w:tc>
      </w:tr>
      <w:tr w:rsidR="004E1960" w14:paraId="1C99EA46" w14:textId="77777777" w:rsidTr="006D221A">
        <w:tc>
          <w:tcPr>
            <w:tcW w:w="738" w:type="dxa"/>
          </w:tcPr>
          <w:p w14:paraId="544E305B" w14:textId="53F16BBD" w:rsidR="004E1960" w:rsidRDefault="004E1960" w:rsidP="004E1960">
            <w:r>
              <w:t>Vi21</w:t>
            </w:r>
          </w:p>
        </w:tc>
        <w:tc>
          <w:tcPr>
            <w:tcW w:w="8900" w:type="dxa"/>
          </w:tcPr>
          <w:p w14:paraId="56A1E9F9" w14:textId="77777777" w:rsidR="004E1960" w:rsidRDefault="004E1960" w:rsidP="004E1960">
            <w:r>
              <w:t xml:space="preserve">Andreescu Anca, </w:t>
            </w:r>
            <w:r>
              <w:rPr>
                <w:i/>
              </w:rPr>
              <w:t>A General Software Development Process Suitable for Explicit Manipulation of Business Rules</w:t>
            </w:r>
            <w:r>
              <w:t>, The proceedings of the International Conference on Computer System and Technologies “CompSysTech ’09” Ruse, Bulgaria, iunie 2009, indexată ACM, Scopus, DBLP, pp. III.A.10, 2009, ISBN/ISSN 978-1-60558-986-2</w:t>
            </w:r>
          </w:p>
        </w:tc>
      </w:tr>
      <w:tr w:rsidR="004E1960" w14:paraId="1E167115" w14:textId="77777777" w:rsidTr="006D221A">
        <w:tc>
          <w:tcPr>
            <w:tcW w:w="738" w:type="dxa"/>
          </w:tcPr>
          <w:p w14:paraId="57BD39B9" w14:textId="6FBF0EF1" w:rsidR="004E1960" w:rsidRDefault="004E1960" w:rsidP="004E1960">
            <w:r>
              <w:t>Vi22</w:t>
            </w:r>
          </w:p>
        </w:tc>
        <w:tc>
          <w:tcPr>
            <w:tcW w:w="8900" w:type="dxa"/>
          </w:tcPr>
          <w:p w14:paraId="115C5430" w14:textId="77777777" w:rsidR="004E1960" w:rsidRDefault="004E1960" w:rsidP="004E1960">
            <w:r>
              <w:t xml:space="preserve">Iulian Intorsureanu, Rodica Mihalca, </w:t>
            </w:r>
            <w:r>
              <w:br/>
              <w:t xml:space="preserve">Adina Uţă, </w:t>
            </w:r>
            <w:r>
              <w:br/>
              <w:t xml:space="preserve">Anca Andreescu, </w:t>
            </w:r>
            <w:r>
              <w:rPr>
                <w:i/>
              </w:rPr>
              <w:t>A Design of an Integrated Document System for Project Management</w:t>
            </w:r>
            <w:r>
              <w:t>, Proceedings of the 9th International Conference on Computer Systems and Technologies, Ruse, Bulgaria, 2009, indexată ACM, Scopus, DBLP, pp. III.A.8.1- III.A.8.6, 2009, ISBN/ISSN 978-954-9641-52-3</w:t>
            </w:r>
          </w:p>
        </w:tc>
      </w:tr>
      <w:tr w:rsidR="004E1960" w14:paraId="46F03E46" w14:textId="77777777" w:rsidTr="006D221A">
        <w:tc>
          <w:tcPr>
            <w:tcW w:w="738" w:type="dxa"/>
          </w:tcPr>
          <w:p w14:paraId="5DFCFC95" w14:textId="0FAD393A" w:rsidR="004E1960" w:rsidRDefault="004E1960" w:rsidP="004E1960">
            <w:r>
              <w:t>Vi23</w:t>
            </w:r>
          </w:p>
        </w:tc>
        <w:tc>
          <w:tcPr>
            <w:tcW w:w="8900" w:type="dxa"/>
          </w:tcPr>
          <w:p w14:paraId="4D72C4AF" w14:textId="77777777" w:rsidR="004E1960" w:rsidRDefault="004E1960" w:rsidP="004E1960">
            <w:r>
              <w:t>Anca Andreescu,</w:t>
            </w:r>
            <w:r>
              <w:br/>
              <w:t>Iulian Intorsureanu</w:t>
            </w:r>
            <w:r>
              <w:br/>
              <w:t xml:space="preserve">Adina Uţă, </w:t>
            </w:r>
            <w:r>
              <w:br/>
            </w:r>
            <w:r>
              <w:lastRenderedPageBreak/>
              <w:t xml:space="preserve">Rodica Mihalca, </w:t>
            </w:r>
            <w:r>
              <w:rPr>
                <w:i/>
              </w:rPr>
              <w:t>Team Work in Software Development Student Projects</w:t>
            </w:r>
            <w:r>
              <w:t>, Proceedings of the 8th International Conference on Computer Systems and Technologies and Workshop for PhD Students in Computing, Ruse, Bulgaria, 2008</w:t>
            </w:r>
            <w:r>
              <w:br/>
              <w:t>Citată ACM  New York, NY, USA</w:t>
            </w:r>
            <w:r>
              <w:br/>
              <w:t>Indexată DLBP-uni-trier.de, pp. V.18-1 -   V.18-6, 2008, ISBN/ISSN 978-954-9641-52-3</w:t>
            </w:r>
          </w:p>
        </w:tc>
      </w:tr>
      <w:tr w:rsidR="004E1960" w14:paraId="32A937EF" w14:textId="77777777" w:rsidTr="006D221A">
        <w:tc>
          <w:tcPr>
            <w:tcW w:w="738" w:type="dxa"/>
          </w:tcPr>
          <w:p w14:paraId="0991CEF6" w14:textId="03791B59" w:rsidR="004E1960" w:rsidRDefault="004E1960" w:rsidP="004E1960">
            <w:r>
              <w:lastRenderedPageBreak/>
              <w:t>Vi24</w:t>
            </w:r>
          </w:p>
        </w:tc>
        <w:tc>
          <w:tcPr>
            <w:tcW w:w="8900" w:type="dxa"/>
          </w:tcPr>
          <w:p w14:paraId="39BD6A71" w14:textId="77777777" w:rsidR="004E1960" w:rsidRDefault="004E1960" w:rsidP="004E1960">
            <w:r>
              <w:t xml:space="preserve">Andreescu Anca, Mircea Marinela, </w:t>
            </w:r>
            <w:r>
              <w:rPr>
                <w:i/>
              </w:rPr>
              <w:t>Combining Actual Trends in Software Systems for Business Management</w:t>
            </w:r>
            <w:r>
              <w:t>, The proceedings of the International Conference on Computer System and Technologies “CompSysTech ’08”, Gabrovo, Bulgaria, June 2008, Citată ACM  New York, NY, USA, Indexată DLBP, pp. V.9-1- V.9-6, 2008, ISBN/ISSN 978-954-9641-52-3</w:t>
            </w:r>
          </w:p>
        </w:tc>
      </w:tr>
      <w:tr w:rsidR="004E1960" w14:paraId="3D7E8EC1" w14:textId="77777777" w:rsidTr="006D221A">
        <w:tc>
          <w:tcPr>
            <w:tcW w:w="738" w:type="dxa"/>
          </w:tcPr>
          <w:p w14:paraId="20D39F39" w14:textId="581ADE6D" w:rsidR="004E1960" w:rsidRDefault="004E1960" w:rsidP="004E1960">
            <w:r>
              <w:t>Vi25</w:t>
            </w:r>
          </w:p>
        </w:tc>
        <w:tc>
          <w:tcPr>
            <w:tcW w:w="8900" w:type="dxa"/>
          </w:tcPr>
          <w:p w14:paraId="7190078D" w14:textId="77777777" w:rsidR="004E1960" w:rsidRDefault="004E1960" w:rsidP="004E1960">
            <w:r>
              <w:t xml:space="preserve">Anca Andreescu, </w:t>
            </w:r>
            <w:r>
              <w:rPr>
                <w:i/>
              </w:rPr>
              <w:t>Abordări privind proiectarea sistemelor bazate pe reguli</w:t>
            </w:r>
            <w:r>
              <w:t>, Simpozionul internaţional al tinerilor cercetători, 18-19 aprilie 2008, A.S.E.M., Chişinău, pp. 15-20, 2008, ISBN/ISSN 978-9975-75-414-9</w:t>
            </w:r>
          </w:p>
        </w:tc>
      </w:tr>
      <w:tr w:rsidR="004E1960" w14:paraId="0E6D1B54" w14:textId="77777777" w:rsidTr="006D221A">
        <w:tc>
          <w:tcPr>
            <w:tcW w:w="738" w:type="dxa"/>
          </w:tcPr>
          <w:p w14:paraId="3B37568F" w14:textId="19D3E52D" w:rsidR="004E1960" w:rsidRDefault="004E1960" w:rsidP="004E1960">
            <w:r>
              <w:t>Vi26</w:t>
            </w:r>
          </w:p>
        </w:tc>
        <w:tc>
          <w:tcPr>
            <w:tcW w:w="8900" w:type="dxa"/>
          </w:tcPr>
          <w:p w14:paraId="55007A9F" w14:textId="77777777" w:rsidR="004E1960" w:rsidRDefault="004E1960" w:rsidP="004E1960">
            <w:r>
              <w:t xml:space="preserve">Rodica  Mihalca, Uta Ileana Adina,  Andronescu  Anca, Iulian Intorsureanu, </w:t>
            </w:r>
            <w:r>
              <w:rPr>
                <w:i/>
              </w:rPr>
              <w:t>E-Learning System for Major Risks Prevention</w:t>
            </w:r>
            <w:r>
              <w:t>, International conference “E-Learning Conference'07", 27-28. August 2007, Bahcesehir University, Istanbul, Turcia, pp. 176-179, 2007, ISBN/ISSN 978-975-6437-75-9</w:t>
            </w:r>
          </w:p>
        </w:tc>
      </w:tr>
      <w:tr w:rsidR="004E1960" w14:paraId="6E3874A1" w14:textId="77777777" w:rsidTr="006D221A">
        <w:tc>
          <w:tcPr>
            <w:tcW w:w="738" w:type="dxa"/>
          </w:tcPr>
          <w:p w14:paraId="0ABE18C5" w14:textId="710BA033" w:rsidR="004E1960" w:rsidRDefault="004E1960" w:rsidP="004E1960">
            <w:r>
              <w:t>Vi27</w:t>
            </w:r>
          </w:p>
        </w:tc>
        <w:tc>
          <w:tcPr>
            <w:tcW w:w="8900" w:type="dxa"/>
          </w:tcPr>
          <w:p w14:paraId="39C8FA55" w14:textId="77777777" w:rsidR="004E1960" w:rsidRDefault="004E1960" w:rsidP="004E1960">
            <w:r>
              <w:t xml:space="preserve">Rodica  Mihalca, Uta Ileana Adina,  Andreescu  Anca, Iulian Intorsureanu, </w:t>
            </w:r>
            <w:r>
              <w:rPr>
                <w:i/>
              </w:rPr>
              <w:t>Object Oriented Approach for Developing of a Tutorial System in Work Security and Health in SMEs</w:t>
            </w:r>
            <w:r>
              <w:t>, The Eight International Conference on Informatics in Economy, ASE Publishing House, INFOREC Publishing House, Bucharest, 2007, pp. 114-120, 2007, ISBN/ISSN 978-973-594-921-1</w:t>
            </w:r>
          </w:p>
        </w:tc>
      </w:tr>
      <w:tr w:rsidR="004E1960" w14:paraId="0B27B74F" w14:textId="77777777" w:rsidTr="006D221A">
        <w:tc>
          <w:tcPr>
            <w:tcW w:w="738" w:type="dxa"/>
          </w:tcPr>
          <w:p w14:paraId="06DF37F5" w14:textId="660DAED9" w:rsidR="004E1960" w:rsidRDefault="004E1960" w:rsidP="004E1960">
            <w:r>
              <w:t>Vi28</w:t>
            </w:r>
          </w:p>
        </w:tc>
        <w:tc>
          <w:tcPr>
            <w:tcW w:w="8900" w:type="dxa"/>
          </w:tcPr>
          <w:p w14:paraId="3C726209" w14:textId="77777777" w:rsidR="004E1960" w:rsidRDefault="004E1960" w:rsidP="004E1960">
            <w:r>
              <w:t xml:space="preserve">Rodica  Mihalca, Uta Ileana Adina, Anca Andronescu, Iulian Intorsureanu, </w:t>
            </w:r>
            <w:r>
              <w:rPr>
                <w:i/>
              </w:rPr>
              <w:t>Principles for the realization of a graphical user interface for a tutorial system</w:t>
            </w:r>
            <w:r>
              <w:t>, The proceedings of the International Conference on Computer System and Technologies “CompSysTech ’07”, Ruse, Bulgaria, iunie 2007, Citata ACM si IEEE, pp. IIIA-20, 2007, ISBN/ISSN 978-954-9641-50-9</w:t>
            </w:r>
          </w:p>
        </w:tc>
      </w:tr>
      <w:tr w:rsidR="004E1960" w14:paraId="4486F224" w14:textId="77777777" w:rsidTr="006D221A">
        <w:tc>
          <w:tcPr>
            <w:tcW w:w="738" w:type="dxa"/>
          </w:tcPr>
          <w:p w14:paraId="0DB0027B" w14:textId="35F9B172" w:rsidR="004E1960" w:rsidRDefault="004E1960" w:rsidP="004E1960">
            <w:r>
              <w:t>Vi29</w:t>
            </w:r>
          </w:p>
        </w:tc>
        <w:tc>
          <w:tcPr>
            <w:tcW w:w="8900" w:type="dxa"/>
          </w:tcPr>
          <w:p w14:paraId="345BE5AD" w14:textId="77777777" w:rsidR="004E1960" w:rsidRDefault="004E1960" w:rsidP="004E1960">
            <w:r>
              <w:t xml:space="preserve">Rodica  Mihalca, Uta Ileana Adina, Anca Andronescu, Iulian Intorsureanu, </w:t>
            </w:r>
            <w:r>
              <w:rPr>
                <w:i/>
              </w:rPr>
              <w:t>Tutorial System for Work Security and Health in SMEs According to the European Union Directives</w:t>
            </w:r>
            <w:r>
              <w:t>, The proceedings of the International Conference on Computer System and Technologies “CompSysTech ’06”, Veliko Tarnovo, Bulgaria, iunie 2006, Citata ACM si IEEE, pp. IIIB-12, 2006, ISBN/ISSN ISBN-10: 954-9641-46-5,</w:t>
            </w:r>
            <w:r>
              <w:br/>
              <w:t>ISBN-13: 978-954-9641-46-2</w:t>
            </w:r>
          </w:p>
        </w:tc>
      </w:tr>
      <w:tr w:rsidR="004E1960" w14:paraId="10526309" w14:textId="77777777" w:rsidTr="006D221A">
        <w:tc>
          <w:tcPr>
            <w:tcW w:w="738" w:type="dxa"/>
          </w:tcPr>
          <w:p w14:paraId="0804362F" w14:textId="47192A7F" w:rsidR="004E1960" w:rsidRDefault="004E1960" w:rsidP="004E1960">
            <w:r>
              <w:t>Vi30</w:t>
            </w:r>
          </w:p>
        </w:tc>
        <w:tc>
          <w:tcPr>
            <w:tcW w:w="8900" w:type="dxa"/>
          </w:tcPr>
          <w:p w14:paraId="249F5A27" w14:textId="77777777" w:rsidR="004E1960" w:rsidRDefault="004E1960" w:rsidP="004E1960">
            <w:r>
              <w:t xml:space="preserve">Andronescu Anca, Muntean Oana, </w:t>
            </w:r>
            <w:r>
              <w:rPr>
                <w:i/>
              </w:rPr>
              <w:t>Formal Specification of Business Components – a Design by Contract Perspective</w:t>
            </w:r>
            <w:r>
              <w:t>, The proceedings of the International Conference on Computer System and Technologies “CompSysTech ’06”, Veliko Tarnovo, Bulgaria, iunie 2006, Citata ACM si IEEE, pp. V2-1-5, 2006, ISBN/ISSN ISBN-10: 954-9641-46-5,</w:t>
            </w:r>
            <w:r>
              <w:br/>
              <w:t>ISBN-13: 978-954-9641-46-2</w:t>
            </w:r>
          </w:p>
        </w:tc>
      </w:tr>
      <w:tr w:rsidR="004E1960" w14:paraId="60B0AD00" w14:textId="77777777" w:rsidTr="006D221A">
        <w:tc>
          <w:tcPr>
            <w:tcW w:w="738" w:type="dxa"/>
          </w:tcPr>
          <w:p w14:paraId="43AE1414" w14:textId="2B8019F0" w:rsidR="004E1960" w:rsidRDefault="004E1960" w:rsidP="004E1960">
            <w:r>
              <w:t>Vi31</w:t>
            </w:r>
          </w:p>
        </w:tc>
        <w:tc>
          <w:tcPr>
            <w:tcW w:w="8900" w:type="dxa"/>
          </w:tcPr>
          <w:p w14:paraId="08452BDF" w14:textId="77777777" w:rsidR="004E1960" w:rsidRDefault="004E1960" w:rsidP="004E1960">
            <w:r>
              <w:t xml:space="preserve">Rodica  Mihalca, Uta Ileana Adina, Anca Andronescu, I.Intorsureanu, </w:t>
            </w:r>
            <w:r>
              <w:rPr>
                <w:i/>
              </w:rPr>
              <w:t>Tutorial System for Work Security and Health in SMEs According to the European Union Directives</w:t>
            </w:r>
            <w:r>
              <w:t>, The proceedings of e-Learning III and the Knowledge Society (book of the series “Studies in e-Learning”), Communication &amp; Cognition (C&amp;C), CCAI Vol 23 nr 1-4, Gent, Belgia, pp. 65-71, 2006, ISBN/ISSN ISBN: 9789070963-965</w:t>
            </w:r>
          </w:p>
        </w:tc>
      </w:tr>
      <w:tr w:rsidR="004E1960" w14:paraId="021CAA83" w14:textId="77777777" w:rsidTr="006D221A">
        <w:tc>
          <w:tcPr>
            <w:tcW w:w="738" w:type="dxa"/>
          </w:tcPr>
          <w:p w14:paraId="74E9D288" w14:textId="6C6FD0D2" w:rsidR="004E1960" w:rsidRDefault="004E1960" w:rsidP="004E1960">
            <w:r>
              <w:t>Vi32</w:t>
            </w:r>
          </w:p>
        </w:tc>
        <w:tc>
          <w:tcPr>
            <w:tcW w:w="8900" w:type="dxa"/>
          </w:tcPr>
          <w:p w14:paraId="493E9D12" w14:textId="77777777" w:rsidR="004E1960" w:rsidRDefault="004E1960" w:rsidP="004E1960">
            <w:r>
              <w:t xml:space="preserve">Rodica Mihalca, Ileana Adina Uta, Intorsureanu Iulian, Andreescu  Anca, Stefan Kovacs, </w:t>
            </w:r>
            <w:r>
              <w:rPr>
                <w:i/>
              </w:rPr>
              <w:t>Overview of a Tutorial System based on Information Technology</w:t>
            </w:r>
            <w:r>
              <w:t>, The International Conference "E-learning conference'06 - Computer Science Education", 7-8 sept 2006, Coimbra Portugalia, Fundacao para Ciencia e a Technologia, pp. 75-79, 2006, ISBN/ISSN 978-989-20-0350-4</w:t>
            </w:r>
          </w:p>
        </w:tc>
      </w:tr>
      <w:tr w:rsidR="004E1960" w14:paraId="02735EAF" w14:textId="77777777" w:rsidTr="006D221A">
        <w:tc>
          <w:tcPr>
            <w:tcW w:w="738" w:type="dxa"/>
          </w:tcPr>
          <w:p w14:paraId="20C61771" w14:textId="18AAF0D1" w:rsidR="004E1960" w:rsidRDefault="004E1960" w:rsidP="004E1960">
            <w:r>
              <w:t>Vi33</w:t>
            </w:r>
          </w:p>
        </w:tc>
        <w:tc>
          <w:tcPr>
            <w:tcW w:w="8900" w:type="dxa"/>
          </w:tcPr>
          <w:p w14:paraId="6A7E1833" w14:textId="77777777" w:rsidR="004E1960" w:rsidRDefault="004E1960" w:rsidP="004E1960">
            <w:r>
              <w:t xml:space="preserve">Rodica Mihalca, Adina Uta, Intorsureanu Iulian, Andreescu  Anca, </w:t>
            </w:r>
            <w:r>
              <w:rPr>
                <w:i/>
              </w:rPr>
              <w:t>Software Solution for JobShop Sheduling Problems using Genetic Algorthims</w:t>
            </w:r>
            <w:r>
              <w:t xml:space="preserve">, A XII-a Conferinta Internationala de Cibernetica Economica "Sustainable Development Models for European </w:t>
            </w:r>
            <w:r>
              <w:lastRenderedPageBreak/>
              <w:t>Union Extension Process" , ASE Bucuresti, 2-4 Noiembrie 2006, procedings in Economic Computation and Economic Cybernetics Studies and Research Journal, nr. III-IV, Supliment/2006, pp. 52-58, 2006, ISBN/ISSN 0424-267X</w:t>
            </w:r>
          </w:p>
        </w:tc>
      </w:tr>
      <w:tr w:rsidR="004E1960" w14:paraId="0AC15F88" w14:textId="77777777" w:rsidTr="006D221A">
        <w:tc>
          <w:tcPr>
            <w:tcW w:w="738" w:type="dxa"/>
          </w:tcPr>
          <w:p w14:paraId="1F04003F" w14:textId="70E54462" w:rsidR="004E1960" w:rsidRDefault="004E1960" w:rsidP="004E1960">
            <w:r>
              <w:lastRenderedPageBreak/>
              <w:t>Vi34</w:t>
            </w:r>
          </w:p>
        </w:tc>
        <w:tc>
          <w:tcPr>
            <w:tcW w:w="8900" w:type="dxa"/>
          </w:tcPr>
          <w:p w14:paraId="778A2BDB" w14:textId="77777777" w:rsidR="004E1960" w:rsidRDefault="004E1960" w:rsidP="004E1960">
            <w:r>
              <w:t xml:space="preserve">Mihalca Rodica, Uta Ileana Adina, Andronescu Anca, Intorsureanu Iulian, </w:t>
            </w:r>
            <w:r>
              <w:rPr>
                <w:i/>
              </w:rPr>
              <w:t>Requirements Analysis of a Tutorial System for Work Security and Health in SMES According to the European Union Directive</w:t>
            </w:r>
            <w:r>
              <w:t>, The International Conference "The impact of European Integration on the National Economy", Business Information Systems, Babes-Bolyai University, Cluj-Napoca, Editura Risoprint, 2005, pp. 33-40, 2005, ISBN/ISSN 973-651-007-0</w:t>
            </w:r>
          </w:p>
        </w:tc>
      </w:tr>
      <w:tr w:rsidR="004E1960" w14:paraId="387C22AA" w14:textId="77777777" w:rsidTr="006D221A">
        <w:tc>
          <w:tcPr>
            <w:tcW w:w="738" w:type="dxa"/>
          </w:tcPr>
          <w:p w14:paraId="377A9855" w14:textId="267D683A" w:rsidR="004E1960" w:rsidRDefault="004E1960" w:rsidP="004E1960">
            <w:r>
              <w:t>Vi35</w:t>
            </w:r>
          </w:p>
        </w:tc>
        <w:tc>
          <w:tcPr>
            <w:tcW w:w="8900" w:type="dxa"/>
          </w:tcPr>
          <w:p w14:paraId="7532C9FF" w14:textId="77777777" w:rsidR="004E1960" w:rsidRDefault="004E1960" w:rsidP="004E1960">
            <w:r>
              <w:t xml:space="preserve">Andronescu  Anca, </w:t>
            </w:r>
            <w:r>
              <w:rPr>
                <w:i/>
              </w:rPr>
              <w:t>How to Build Reliable Business Applications with Design by Contract</w:t>
            </w:r>
            <w:r>
              <w:t>, Seventh International Conference on Informatics in Economy, ASE Publishing House, INFOREC Publishing House, Bucharest, 2005, pp. 33-40, 2005, ISBN/ISSN 973-8360-04-8</w:t>
            </w:r>
          </w:p>
        </w:tc>
      </w:tr>
      <w:tr w:rsidR="004E1960" w14:paraId="7FAC848F" w14:textId="77777777" w:rsidTr="006D221A">
        <w:tc>
          <w:tcPr>
            <w:tcW w:w="738" w:type="dxa"/>
          </w:tcPr>
          <w:p w14:paraId="0D4AA44F" w14:textId="34144007" w:rsidR="004E1960" w:rsidRDefault="004E1960" w:rsidP="004E1960">
            <w:r>
              <w:t>Vi36</w:t>
            </w:r>
          </w:p>
        </w:tc>
        <w:tc>
          <w:tcPr>
            <w:tcW w:w="8900" w:type="dxa"/>
          </w:tcPr>
          <w:p w14:paraId="038E284B" w14:textId="77777777" w:rsidR="004E1960" w:rsidRDefault="004E1960" w:rsidP="004E1960">
            <w:r>
              <w:t xml:space="preserve">Marinela Mircea, Andronescu  Anca, </w:t>
            </w:r>
            <w:r>
              <w:rPr>
                <w:i/>
              </w:rPr>
              <w:t>Impactul plăţilor mobile asupra comerţului electronic</w:t>
            </w:r>
            <w:r>
              <w:t>, Conferinţa internaţională  "Comerţ şi competitivitate", Bucureşti, 2005, pp. 191-196, 2005, ISBN/ISSN 978-973-594-756-0</w:t>
            </w:r>
          </w:p>
        </w:tc>
      </w:tr>
      <w:tr w:rsidR="004E1960" w14:paraId="48709F40" w14:textId="77777777" w:rsidTr="006D221A">
        <w:tc>
          <w:tcPr>
            <w:tcW w:w="738" w:type="dxa"/>
          </w:tcPr>
          <w:p w14:paraId="18664E73" w14:textId="07E926E9" w:rsidR="004E1960" w:rsidRDefault="004E1960" w:rsidP="004E1960">
            <w:r>
              <w:t>Vi37</w:t>
            </w:r>
          </w:p>
        </w:tc>
        <w:tc>
          <w:tcPr>
            <w:tcW w:w="8900" w:type="dxa"/>
          </w:tcPr>
          <w:p w14:paraId="27DC45DB" w14:textId="77777777" w:rsidR="004E1960" w:rsidRDefault="004E1960" w:rsidP="004E1960">
            <w:r>
              <w:t xml:space="preserve">Andronescu  Anca, </w:t>
            </w:r>
            <w:r>
              <w:rPr>
                <w:i/>
              </w:rPr>
              <w:t>Specifying Business Rules with OCL</w:t>
            </w:r>
            <w:r>
              <w:t>, The International Conference „Central And East European Conference On Business  Information Systems”, Babes-Bolyai University, Cluj-Napoca, 20-22 Mai, 2004, pp. 499-503, 2004, ISBN/ISSN 973-656-648-X</w:t>
            </w:r>
          </w:p>
        </w:tc>
      </w:tr>
      <w:tr w:rsidR="004E1960" w14:paraId="60ACBAB7" w14:textId="77777777" w:rsidTr="006D221A">
        <w:tc>
          <w:tcPr>
            <w:tcW w:w="738" w:type="dxa"/>
          </w:tcPr>
          <w:p w14:paraId="239A3909" w14:textId="16866E5F" w:rsidR="004E1960" w:rsidRDefault="004E1960" w:rsidP="004E1960">
            <w:r>
              <w:t>Vi38</w:t>
            </w:r>
          </w:p>
        </w:tc>
        <w:tc>
          <w:tcPr>
            <w:tcW w:w="8900" w:type="dxa"/>
          </w:tcPr>
          <w:p w14:paraId="6E8ADF7D" w14:textId="77777777" w:rsidR="004E1960" w:rsidRDefault="004E1960" w:rsidP="004E1960">
            <w:r>
              <w:t xml:space="preserve">Mihalca Rodica, Fabian Csaba, Uta Ileana Adina, Intorsureanu Iulian, Andronescu Anca, </w:t>
            </w:r>
            <w:r>
              <w:rPr>
                <w:i/>
              </w:rPr>
              <w:t>Virtual University– Virtual Knowledge Store?</w:t>
            </w:r>
            <w:r>
              <w:t>, The International Conference "E-Learning and the Knowledge Society", Brussel, Belgia, 2004, "Communication&amp;Cognition" Publishing Housepag., pp. 1.6.1-1.6.6, 2004, ISBN/ISSN 90-70963-892</w:t>
            </w:r>
          </w:p>
        </w:tc>
      </w:tr>
      <w:tr w:rsidR="004E1960" w14:paraId="68A4BC03" w14:textId="77777777" w:rsidTr="006D221A">
        <w:tc>
          <w:tcPr>
            <w:tcW w:w="738" w:type="dxa"/>
          </w:tcPr>
          <w:p w14:paraId="5D83E581" w14:textId="3E44EF0E" w:rsidR="004E1960" w:rsidRDefault="004E1960" w:rsidP="004E1960">
            <w:r>
              <w:t>Vi39</w:t>
            </w:r>
          </w:p>
        </w:tc>
        <w:tc>
          <w:tcPr>
            <w:tcW w:w="8900" w:type="dxa"/>
          </w:tcPr>
          <w:p w14:paraId="28087CB4" w14:textId="77777777" w:rsidR="004E1960" w:rsidRDefault="004E1960" w:rsidP="004E1960">
            <w:r>
              <w:t xml:space="preserve">Kovacs Ştefan, Uta Ileana Adina, Mihalca Rodica, Fabian Csaba,  Intorsureanu Iulian, Andronescu Anca, </w:t>
            </w:r>
            <w:r>
              <w:rPr>
                <w:i/>
              </w:rPr>
              <w:t>Eduknowledge- A Path Towards the Improvement of Complex E-Learning Activities Regarding Risk Management at Workplaces</w:t>
            </w:r>
            <w:r>
              <w:t>, The 5-th and Jubiliar, European / International Conference of E-Learning / E-Business / E-Government / E-Work / E-Health /E-Cooperation / E-Mediary, Virtual Institutes, Era , On-Line / Bb Services, and their Influences on the Economic and Social Environment, Academy of Economic Studies, Bucharest, Romania, pp. 17-27, 2004, ISBN/ISSN 973-0-03671-3</w:t>
            </w:r>
          </w:p>
        </w:tc>
      </w:tr>
      <w:tr w:rsidR="004E1960" w14:paraId="63517073" w14:textId="77777777" w:rsidTr="006D221A">
        <w:tc>
          <w:tcPr>
            <w:tcW w:w="738" w:type="dxa"/>
          </w:tcPr>
          <w:p w14:paraId="12CDA8E4" w14:textId="7593BCEE" w:rsidR="004E1960" w:rsidRDefault="004E1960" w:rsidP="004E1960">
            <w:r>
              <w:t>Vi40</w:t>
            </w:r>
          </w:p>
        </w:tc>
        <w:tc>
          <w:tcPr>
            <w:tcW w:w="8900" w:type="dxa"/>
          </w:tcPr>
          <w:p w14:paraId="76D4F895" w14:textId="77777777" w:rsidR="004E1960" w:rsidRDefault="004E1960" w:rsidP="004E1960">
            <w:r>
              <w:t xml:space="preserve">Mihalca Rodica, Uta Ileana Adina, Andronescu Anca, </w:t>
            </w:r>
            <w:r>
              <w:rPr>
                <w:i/>
              </w:rPr>
              <w:t>Proposal for Unifyng Master Programs in Informations System,</w:t>
            </w:r>
            <w:r>
              <w:t xml:space="preserve"> The International Workshoop "Actual Problems of Business Informatics in BRIE Master Program", Giurgiu, 2003, Academy of Economic Studies, Bucharest, Romania , Publishing Housepag., pp. 50-59, 2003, ISBN/ISSN 973-594-509-6</w:t>
            </w:r>
          </w:p>
        </w:tc>
      </w:tr>
      <w:tr w:rsidR="004E1960" w14:paraId="3B67D032" w14:textId="77777777" w:rsidTr="006D221A">
        <w:tc>
          <w:tcPr>
            <w:tcW w:w="738" w:type="dxa"/>
          </w:tcPr>
          <w:p w14:paraId="4653E396" w14:textId="44EAEC3D" w:rsidR="004E1960" w:rsidRDefault="004E1960" w:rsidP="004E1960">
            <w:r>
              <w:t>Vi41</w:t>
            </w:r>
          </w:p>
        </w:tc>
        <w:tc>
          <w:tcPr>
            <w:tcW w:w="8900" w:type="dxa"/>
          </w:tcPr>
          <w:p w14:paraId="1B4EDC58" w14:textId="77777777" w:rsidR="004E1960" w:rsidRDefault="004E1960" w:rsidP="004E1960">
            <w:r>
              <w:t xml:space="preserve">Andronescu Anca, </w:t>
            </w:r>
            <w:r>
              <w:rPr>
                <w:i/>
              </w:rPr>
              <w:t>Integrating Formal and Semi-Formal Methods</w:t>
            </w:r>
            <w:r>
              <w:t>, The 6-th International Symposion on Informatics in Economy, Academy of Economic Studies, Bucharest, Romania,  Publishing House, INFOREC Publishing House, Bucharest, 2003, pp. 22-26, 2003, ISBN/ISSN 973-8360-02-1</w:t>
            </w:r>
          </w:p>
        </w:tc>
      </w:tr>
    </w:tbl>
    <w:p w14:paraId="18AAD8CC" w14:textId="77777777" w:rsidR="00784E03" w:rsidRDefault="00784E03"/>
    <w:p w14:paraId="6D4BBA49" w14:textId="2BB10C6D" w:rsidR="00784E03" w:rsidRDefault="00E07CC1">
      <w:pPr>
        <w:spacing w:before="120" w:after="40"/>
      </w:pPr>
      <w:r>
        <w:rPr>
          <w:b/>
        </w:rPr>
        <w:t>3. Proiecte de cercetare-dezvoltare</w:t>
      </w:r>
    </w:p>
    <w:p w14:paraId="0D367ADC" w14:textId="3EEF779F" w:rsidR="00784E03" w:rsidRDefault="00E07CC1">
      <w:pPr>
        <w:spacing w:before="120" w:after="40"/>
      </w:pPr>
      <w:r>
        <w:rPr>
          <w:b/>
        </w:rPr>
        <w:t>3.1. Proiecte de cercetare-dezvoltare internaționale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1B193FDB" w14:textId="77777777" w:rsidTr="006D221A">
        <w:tc>
          <w:tcPr>
            <w:tcW w:w="738" w:type="dxa"/>
          </w:tcPr>
          <w:p w14:paraId="7E13F29B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5E4F1659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A7570E" w14:paraId="32E79C34" w14:textId="77777777" w:rsidTr="006D221A">
        <w:tc>
          <w:tcPr>
            <w:tcW w:w="738" w:type="dxa"/>
          </w:tcPr>
          <w:p w14:paraId="69D6A934" w14:textId="1D1D86D2" w:rsidR="00A7570E" w:rsidRDefault="00A7570E" w:rsidP="00A7570E">
            <w:r>
              <w:t>Pi1</w:t>
            </w:r>
          </w:p>
        </w:tc>
        <w:tc>
          <w:tcPr>
            <w:tcW w:w="8900" w:type="dxa"/>
          </w:tcPr>
          <w:p w14:paraId="6B262F0B" w14:textId="33D3E9A0" w:rsidR="00A7570E" w:rsidRPr="00A9237E" w:rsidRDefault="00A7570E" w:rsidP="00A7570E">
            <w:pPr>
              <w:rPr>
                <w:i/>
              </w:rPr>
            </w:pPr>
            <w:r w:rsidRPr="00833863">
              <w:rPr>
                <w:rStyle w:val="Emphasis"/>
              </w:rPr>
              <w:t>Valorisation and Integration of Extractive Waste towards the Sustainability of Raw Materials Industry (PI)</w:t>
            </w:r>
            <w:r w:rsidRPr="00833863">
              <w:t xml:space="preserve">, director de proiect: </w:t>
            </w:r>
            <w:r w:rsidRPr="00833863">
              <w:rPr>
                <w:rStyle w:val="whitespace-normal"/>
              </w:rPr>
              <w:t>Simona-Vasilica Oprea</w:t>
            </w:r>
            <w:r w:rsidRPr="00833863">
              <w:t>, Perioada: 2024–2027, Funcția: membru în echipa de cercetare.</w:t>
            </w:r>
          </w:p>
        </w:tc>
      </w:tr>
      <w:tr w:rsidR="00A7570E" w14:paraId="16CCCB01" w14:textId="77777777" w:rsidTr="006D221A">
        <w:tc>
          <w:tcPr>
            <w:tcW w:w="738" w:type="dxa"/>
          </w:tcPr>
          <w:p w14:paraId="34BD4454" w14:textId="10C9EEE6" w:rsidR="00A7570E" w:rsidRDefault="00A7570E" w:rsidP="00A7570E">
            <w:r>
              <w:t>Pi2</w:t>
            </w:r>
          </w:p>
        </w:tc>
        <w:tc>
          <w:tcPr>
            <w:tcW w:w="8900" w:type="dxa"/>
          </w:tcPr>
          <w:p w14:paraId="5BF3107F" w14:textId="299E52AC" w:rsidR="00A7570E" w:rsidRPr="00A9237E" w:rsidRDefault="00A7570E" w:rsidP="00A7570E">
            <w:pPr>
              <w:rPr>
                <w:i/>
              </w:rPr>
            </w:pPr>
            <w:r w:rsidRPr="00833863">
              <w:rPr>
                <w:rStyle w:val="Emphasis"/>
              </w:rPr>
              <w:t>Service-oriented Open Platform for Citizen Energy Communities (OPEN4CEC)</w:t>
            </w:r>
            <w:r w:rsidRPr="00833863">
              <w:t xml:space="preserve">, director de proiect: </w:t>
            </w:r>
            <w:r w:rsidRPr="00833863">
              <w:rPr>
                <w:rStyle w:val="whitespace-normal"/>
              </w:rPr>
              <w:t>Simona-Vasilica Oprea</w:t>
            </w:r>
            <w:r w:rsidRPr="00833863">
              <w:t>, Perioada: 2023–2026, Funcția: membru în echipa de cercetare.</w:t>
            </w:r>
          </w:p>
        </w:tc>
      </w:tr>
      <w:tr w:rsidR="00A7570E" w14:paraId="2E9F80D9" w14:textId="77777777" w:rsidTr="006D221A">
        <w:tc>
          <w:tcPr>
            <w:tcW w:w="738" w:type="dxa"/>
          </w:tcPr>
          <w:p w14:paraId="12D95B1F" w14:textId="2DDEA168" w:rsidR="00A7570E" w:rsidRDefault="00A7570E" w:rsidP="00A7570E">
            <w:r>
              <w:t>Pi3</w:t>
            </w:r>
          </w:p>
        </w:tc>
        <w:tc>
          <w:tcPr>
            <w:tcW w:w="8900" w:type="dxa"/>
          </w:tcPr>
          <w:p w14:paraId="37897021" w14:textId="67C79E46" w:rsidR="00A7570E" w:rsidRPr="00A9237E" w:rsidRDefault="00A7570E" w:rsidP="00A7570E">
            <w:pPr>
              <w:rPr>
                <w:i/>
              </w:rPr>
            </w:pPr>
            <w:r w:rsidRPr="00833863">
              <w:rPr>
                <w:rStyle w:val="Emphasis"/>
              </w:rPr>
              <w:t xml:space="preserve">A Business Model-Oriented Platform with Applications for Developing Local Electricity </w:t>
            </w:r>
            <w:r w:rsidRPr="00833863">
              <w:rPr>
                <w:rStyle w:val="Emphasis"/>
              </w:rPr>
              <w:lastRenderedPageBreak/>
              <w:t>Markets and Accelerating Clean Energy Transition (SMART-LEM)</w:t>
            </w:r>
            <w:r w:rsidRPr="00833863">
              <w:t xml:space="preserve">, director de proiect: </w:t>
            </w:r>
            <w:r w:rsidRPr="00833863">
              <w:rPr>
                <w:rStyle w:val="whitespace-normal"/>
              </w:rPr>
              <w:t>Simona-Vasilica Oprea</w:t>
            </w:r>
            <w:r w:rsidRPr="00833863">
              <w:t>, Perioada: 2023–2026, Funcția: membru în echipa de cercetare.</w:t>
            </w:r>
          </w:p>
        </w:tc>
      </w:tr>
      <w:tr w:rsidR="00784E03" w14:paraId="325B7250" w14:textId="77777777" w:rsidTr="006D221A">
        <w:tc>
          <w:tcPr>
            <w:tcW w:w="738" w:type="dxa"/>
          </w:tcPr>
          <w:p w14:paraId="32B38123" w14:textId="2ADBF59C" w:rsidR="00784E03" w:rsidRDefault="00000000">
            <w:r>
              <w:lastRenderedPageBreak/>
              <w:t>Pi</w:t>
            </w:r>
            <w:r w:rsidR="00A7570E">
              <w:t>4</w:t>
            </w:r>
          </w:p>
        </w:tc>
        <w:tc>
          <w:tcPr>
            <w:tcW w:w="8900" w:type="dxa"/>
          </w:tcPr>
          <w:p w14:paraId="2B6DE79E" w14:textId="77777777" w:rsidR="00784E03" w:rsidRPr="00A9237E" w:rsidRDefault="00000000">
            <w:pPr>
              <w:rPr>
                <w:i/>
              </w:rPr>
            </w:pPr>
            <w:r w:rsidRPr="00A9237E">
              <w:rPr>
                <w:i/>
              </w:rPr>
              <w:t>ETN FETCH: Future Education and Training in Computing, European Commision  SOCRATES-ERASMUS Programme, Beneficiar: Comisia Europeană, coordonator de proiect University of Rousse, Bulgaria, http://trice.ecs.ru.acad.bg (obţinut prin competiţie) director de proiect Uţă Adina, Nr./Cod: 539461-LLP-1-2013-1-BG-ERASMUS-ENW, Perioada: 2013-2016, Funcția: membru în echipa de cercetare</w:t>
            </w:r>
          </w:p>
        </w:tc>
      </w:tr>
      <w:tr w:rsidR="00784E03" w14:paraId="4AC96F25" w14:textId="77777777" w:rsidTr="006D221A">
        <w:tc>
          <w:tcPr>
            <w:tcW w:w="738" w:type="dxa"/>
          </w:tcPr>
          <w:p w14:paraId="793D3FB3" w14:textId="2C043313" w:rsidR="00784E03" w:rsidRDefault="00000000">
            <w:r>
              <w:t>Pi</w:t>
            </w:r>
            <w:r w:rsidR="00A7570E">
              <w:t>5</w:t>
            </w:r>
          </w:p>
        </w:tc>
        <w:tc>
          <w:tcPr>
            <w:tcW w:w="8900" w:type="dxa"/>
          </w:tcPr>
          <w:p w14:paraId="3DC1B1A9" w14:textId="77777777" w:rsidR="00784E03" w:rsidRPr="00A9237E" w:rsidRDefault="00000000">
            <w:pPr>
              <w:rPr>
                <w:i/>
              </w:rPr>
            </w:pPr>
            <w:r w:rsidRPr="00A9237E">
              <w:rPr>
                <w:i/>
              </w:rPr>
              <w:t>ETN TRICE: Teaching, Research, Innovation in Computing Education, European Commision  SOCRATES-ERASMUS Programme, Beneficiar: Comisia Europeană, coordonator de proiect University of Rousse, Bulgaria, http://trice.ecs.ru.acad.bg (obţinut prin competiţie) director de proiect Uţă Adina, Nr./Cod: 114046-CP-1-2004-1-BG-ERASMUS-TN, Perioada: 2008-2011, Funcția: membru în echipa de cercetare</w:t>
            </w:r>
          </w:p>
        </w:tc>
      </w:tr>
      <w:tr w:rsidR="00784E03" w14:paraId="5AF120C3" w14:textId="77777777" w:rsidTr="006D221A">
        <w:tc>
          <w:tcPr>
            <w:tcW w:w="738" w:type="dxa"/>
          </w:tcPr>
          <w:p w14:paraId="2CB9B49C" w14:textId="79F702CC" w:rsidR="00784E03" w:rsidRDefault="00000000">
            <w:r>
              <w:t>Pi</w:t>
            </w:r>
            <w:r w:rsidR="00A7570E">
              <w:t>6</w:t>
            </w:r>
          </w:p>
        </w:tc>
        <w:tc>
          <w:tcPr>
            <w:tcW w:w="8900" w:type="dxa"/>
          </w:tcPr>
          <w:p w14:paraId="6B529A2A" w14:textId="77777777" w:rsidR="00784E03" w:rsidRPr="00A9237E" w:rsidRDefault="00000000">
            <w:pPr>
              <w:rPr>
                <w:i/>
              </w:rPr>
            </w:pPr>
            <w:r w:rsidRPr="00A9237E">
              <w:rPr>
                <w:i/>
              </w:rPr>
              <w:t>ETN DEC: European Thematic Network for Doctoral Education in Computing, European Commision  SOCRATES-ERASMUS Programme, Beneficiar: Comisia Europeană, coordonator de proiect University of Rousse, Bulgaria, http://ecet.ecs.ru.acad.bg/etndec/ (obţinut prin competiţie) director de proiect Mihalca Rodica, Nr./Cod: 114046-CP-1-2004-1-BG-ERASMUS-TN, Perioada: 2004-2007, Funcția: membru în echipa de cercetare</w:t>
            </w:r>
          </w:p>
        </w:tc>
      </w:tr>
      <w:tr w:rsidR="00784E03" w14:paraId="55FDA165" w14:textId="77777777" w:rsidTr="006D221A">
        <w:tc>
          <w:tcPr>
            <w:tcW w:w="738" w:type="dxa"/>
          </w:tcPr>
          <w:p w14:paraId="6F82BB11" w14:textId="0C854786" w:rsidR="00784E03" w:rsidRDefault="00000000">
            <w:r>
              <w:t>Pi</w:t>
            </w:r>
            <w:r w:rsidR="00A7570E">
              <w:t>7</w:t>
            </w:r>
          </w:p>
        </w:tc>
        <w:tc>
          <w:tcPr>
            <w:tcW w:w="8900" w:type="dxa"/>
          </w:tcPr>
          <w:p w14:paraId="054F8067" w14:textId="77777777" w:rsidR="00784E03" w:rsidRPr="00A9237E" w:rsidRDefault="00000000">
            <w:pPr>
              <w:rPr>
                <w:i/>
              </w:rPr>
            </w:pPr>
            <w:r w:rsidRPr="00A9237E">
              <w:rPr>
                <w:i/>
              </w:rPr>
              <w:t>ETN ECET: European Computing Education and Traing,   European Commision  SOCRATES-ERASMUS Programme, Beneficiar: Comisia Europeană, coordonator de proiect University of Rousse, Bulgaria, http://ecet.ecs.ru.acad.bg/ecet (obţinut prin competiţie) director de proiect Mihalca Rodica, Nr./Cod: 213871-CP-4-2002-1-BG-ERASMUS –TN, Perioada: 2001-2004, Funcția: membru în echipa de cercetare</w:t>
            </w:r>
          </w:p>
        </w:tc>
      </w:tr>
    </w:tbl>
    <w:p w14:paraId="7E257F72" w14:textId="77777777" w:rsidR="00784E03" w:rsidRDefault="00784E03"/>
    <w:p w14:paraId="7F973DDC" w14:textId="67BC2557" w:rsidR="00784E03" w:rsidRDefault="00E07CC1">
      <w:pPr>
        <w:spacing w:before="120" w:after="40"/>
      </w:pPr>
      <w:r>
        <w:rPr>
          <w:b/>
        </w:rPr>
        <w:t>3.2. Proiecte de cercetare-dezvoltare naționale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900"/>
      </w:tblGrid>
      <w:tr w:rsidR="00784E03" w14:paraId="5FBDFEA4" w14:textId="77777777" w:rsidTr="006D221A">
        <w:tc>
          <w:tcPr>
            <w:tcW w:w="738" w:type="dxa"/>
          </w:tcPr>
          <w:p w14:paraId="682D0E17" w14:textId="77777777" w:rsidR="00784E03" w:rsidRDefault="00000000">
            <w:r>
              <w:rPr>
                <w:b/>
              </w:rPr>
              <w:t>Nr.</w:t>
            </w:r>
          </w:p>
        </w:tc>
        <w:tc>
          <w:tcPr>
            <w:tcW w:w="8900" w:type="dxa"/>
          </w:tcPr>
          <w:p w14:paraId="23827B39" w14:textId="77777777" w:rsidR="00784E03" w:rsidRDefault="00000000">
            <w:r>
              <w:rPr>
                <w:b/>
              </w:rPr>
              <w:t>Descriere</w:t>
            </w:r>
          </w:p>
        </w:tc>
      </w:tr>
      <w:tr w:rsidR="00784E03" w14:paraId="486194C3" w14:textId="77777777" w:rsidTr="006D221A">
        <w:tc>
          <w:tcPr>
            <w:tcW w:w="738" w:type="dxa"/>
          </w:tcPr>
          <w:p w14:paraId="16DEB79E" w14:textId="77777777" w:rsidR="00784E03" w:rsidRDefault="00000000">
            <w:r>
              <w:t>Pn1</w:t>
            </w:r>
          </w:p>
        </w:tc>
        <w:tc>
          <w:tcPr>
            <w:tcW w:w="8900" w:type="dxa"/>
          </w:tcPr>
          <w:p w14:paraId="7936DA4C" w14:textId="77777777" w:rsidR="00784E03" w:rsidRDefault="00000000">
            <w:r>
              <w:rPr>
                <w:i/>
              </w:rPr>
              <w:t>Sistem inteligent pentru realizarea ofertelor pe piața angro de energie electrică (SMARTRADE),</w:t>
            </w:r>
            <w:r>
              <w:t xml:space="preserve"> Beneficiar: Academia de Studii Economice din Bucureşti, director de proiect Bâra Adela, Nr./Cod: P_37_418/104836, Nr. Contract: 2/05.09.2016, Perioada: 2019-2020, Funcția: membru in echipa de cercetare</w:t>
            </w:r>
          </w:p>
        </w:tc>
      </w:tr>
      <w:tr w:rsidR="00784E03" w14:paraId="77A9AFB6" w14:textId="77777777" w:rsidTr="006D221A">
        <w:tc>
          <w:tcPr>
            <w:tcW w:w="738" w:type="dxa"/>
          </w:tcPr>
          <w:p w14:paraId="6294E01E" w14:textId="77777777" w:rsidR="00784E03" w:rsidRDefault="00000000">
            <w:r>
              <w:t>Pn2</w:t>
            </w:r>
          </w:p>
        </w:tc>
        <w:tc>
          <w:tcPr>
            <w:tcW w:w="8900" w:type="dxa"/>
          </w:tcPr>
          <w:p w14:paraId="0466D297" w14:textId="77777777" w:rsidR="00784E03" w:rsidRDefault="00000000">
            <w:r>
              <w:rPr>
                <w:i/>
              </w:rPr>
              <w:t>Sistem inteligent pentru predicţia, analiza şi monitorizarea indicatorilor de performanţă a proceselor tehnologice şi de afaceri în domeniul energiilor regenerabile (SIPAMER)</w:t>
            </w:r>
            <w:r>
              <w:t>, Beneficiar: Ministerul Educaţiei, Cercetării, Tineretului şi Sportului, UEFISCDI, director de proiect Bâra Adela, Nr./Cod: PN-II-PCCA – 0996, Nr. Contract: 49/01.07.2014, Perioada: 2014-2016, Funcția: membru in echipa de cercetare</w:t>
            </w:r>
          </w:p>
        </w:tc>
      </w:tr>
      <w:tr w:rsidR="00784E03" w14:paraId="296D2A0C" w14:textId="77777777" w:rsidTr="006D221A">
        <w:tc>
          <w:tcPr>
            <w:tcW w:w="738" w:type="dxa"/>
          </w:tcPr>
          <w:p w14:paraId="43C6D68C" w14:textId="77777777" w:rsidR="00784E03" w:rsidRDefault="00000000">
            <w:r>
              <w:t>Pn3</w:t>
            </w:r>
          </w:p>
        </w:tc>
        <w:tc>
          <w:tcPr>
            <w:tcW w:w="8900" w:type="dxa"/>
          </w:tcPr>
          <w:p w14:paraId="3E219565" w14:textId="77777777" w:rsidR="00784E03" w:rsidRDefault="00000000">
            <w:r>
              <w:rPr>
                <w:i/>
              </w:rPr>
              <w:t>EU Services Directive in Romania – EUSD-RO</w:t>
            </w:r>
            <w:r>
              <w:t>, Beneficiar: Fraunhofer Fokus Institute Berlin, volumul finanţării: 15.000 EURO, director de proiect Constantinescu Radu, Nr./Cod: contract ASE nr. 625/ 25.03.2009, Perioada: Martie-Decembrie 2009, Funcția: membru in echipa de cercetare</w:t>
            </w:r>
          </w:p>
        </w:tc>
      </w:tr>
      <w:tr w:rsidR="00784E03" w14:paraId="4241611E" w14:textId="77777777" w:rsidTr="006D221A">
        <w:tc>
          <w:tcPr>
            <w:tcW w:w="738" w:type="dxa"/>
          </w:tcPr>
          <w:p w14:paraId="5BF2C67B" w14:textId="77777777" w:rsidR="00784E03" w:rsidRDefault="00000000">
            <w:r>
              <w:t>Pn4</w:t>
            </w:r>
          </w:p>
        </w:tc>
        <w:tc>
          <w:tcPr>
            <w:tcW w:w="8900" w:type="dxa"/>
          </w:tcPr>
          <w:p w14:paraId="0BB53866" w14:textId="77777777" w:rsidR="00784E03" w:rsidRDefault="00000000">
            <w:r>
              <w:rPr>
                <w:i/>
              </w:rPr>
              <w:t>Mediu inteligent pentru instruirea aprofundata a specialiştilor din domeniul managerial pentru a răspunde cerinţelor referitoare la gestiunea riscurilor majore formulate de directivele europene</w:t>
            </w:r>
            <w:r>
              <w:rPr>
                <w:i/>
              </w:rPr>
              <w:br/>
              <w:t>Implementarea si testarea prototipului in unitati pilot; diseminarea pe scara larga a rezultatelor</w:t>
            </w:r>
            <w:r>
              <w:t>, Beneficiar: Ministerul Educatiei si Cercetarii, contract CNCSIS (obţinut prin competiţie) director de proiect Adina Uţă, Nr./Cod: 34683 / 24.06.2005, cod CNCSIS 1071, Tema nr. 21, Perioada: 2005– 2006, Funcția: membru in echipa de cercetare</w:t>
            </w:r>
          </w:p>
        </w:tc>
      </w:tr>
      <w:tr w:rsidR="00784E03" w14:paraId="61AAC452" w14:textId="77777777" w:rsidTr="006D221A">
        <w:tc>
          <w:tcPr>
            <w:tcW w:w="738" w:type="dxa"/>
          </w:tcPr>
          <w:p w14:paraId="6137A15A" w14:textId="77777777" w:rsidR="00784E03" w:rsidRDefault="00000000">
            <w:r>
              <w:t>Pn5</w:t>
            </w:r>
          </w:p>
        </w:tc>
        <w:tc>
          <w:tcPr>
            <w:tcW w:w="8900" w:type="dxa"/>
          </w:tcPr>
          <w:p w14:paraId="2E35D14A" w14:textId="77777777" w:rsidR="00784E03" w:rsidRDefault="00000000">
            <w:r>
              <w:rPr>
                <w:i/>
              </w:rPr>
              <w:t>Sistem tutorial bazat pe educunoştinţe pentru instruirea continuă  în domeniul prevenirii riscurilor în cadrul IMM, conform cerinţelor uniunii europene, Testarea modelului experimental</w:t>
            </w:r>
            <w:r>
              <w:t>, Beneficiar: Ministerul Educatiei si Cercetarii, PNCDI, Programul INFOSOC (obţinut prin competiţie) director de proiect Mihalca Rodica, Nr./Cod: 156 / 30.09.2004, Perioada: 2005– 2006, Funcția: membru in echipa de cercetare</w:t>
            </w:r>
          </w:p>
        </w:tc>
      </w:tr>
      <w:tr w:rsidR="00784E03" w14:paraId="4928E3A0" w14:textId="77777777" w:rsidTr="006D221A">
        <w:tc>
          <w:tcPr>
            <w:tcW w:w="738" w:type="dxa"/>
          </w:tcPr>
          <w:p w14:paraId="6F3A5FB8" w14:textId="77777777" w:rsidR="00784E03" w:rsidRDefault="00000000">
            <w:r>
              <w:lastRenderedPageBreak/>
              <w:t>Pn6</w:t>
            </w:r>
          </w:p>
        </w:tc>
        <w:tc>
          <w:tcPr>
            <w:tcW w:w="8900" w:type="dxa"/>
          </w:tcPr>
          <w:p w14:paraId="2D76FF32" w14:textId="77777777" w:rsidR="00784E03" w:rsidRDefault="00000000">
            <w:r>
              <w:rPr>
                <w:i/>
              </w:rPr>
              <w:t xml:space="preserve">Mediu inteligent pentru instruirea aprofundata a specialistilor din domeniul managerial pentru a raspunde cerintelor referitoare la gestiunea riscurilor majore formulate de directivele europene </w:t>
            </w:r>
            <w:r>
              <w:rPr>
                <w:i/>
              </w:rPr>
              <w:br/>
              <w:t>Studiul operational comparativ al actiunii riscurilor majore in Uniunea Europeana si Romania</w:t>
            </w:r>
            <w:r>
              <w:t>, Beneficiar: Ministerul Educatiei si Cercetarii, contract CNCSIS (obţinut prin competiţie) director de proiect Adina Uţă, Nr./Cod: 33400 / 29.06.2004, cod CNCSIS 1071 Tema nr. 13, Perioada: 2004– 2005, Funcția: membru in echipa de cercetare</w:t>
            </w:r>
          </w:p>
        </w:tc>
      </w:tr>
      <w:tr w:rsidR="00784E03" w14:paraId="30E42B5C" w14:textId="77777777" w:rsidTr="006D221A">
        <w:tc>
          <w:tcPr>
            <w:tcW w:w="738" w:type="dxa"/>
          </w:tcPr>
          <w:p w14:paraId="40B14F63" w14:textId="77777777" w:rsidR="00784E03" w:rsidRDefault="00000000">
            <w:r>
              <w:t>Pn7</w:t>
            </w:r>
          </w:p>
        </w:tc>
        <w:tc>
          <w:tcPr>
            <w:tcW w:w="8900" w:type="dxa"/>
          </w:tcPr>
          <w:p w14:paraId="6D3F4FC5" w14:textId="77777777" w:rsidR="00784E03" w:rsidRDefault="00000000">
            <w:r>
              <w:rPr>
                <w:i/>
              </w:rPr>
              <w:t>Sistem tutorial bazat pe educunoştinţe pentru instruirea continuă  în domeniul prevenirii riscurilor în cadrul IMM, conform cerinţelor uniunii europene, Analiza stadiului actual şi stabilirea solicitărilor educaţionale ale utilizatorilor”</w:t>
            </w:r>
            <w:r>
              <w:t>, Beneficiar: Ministerul Educatiei si Cercetarii, PNCDI, Programul INFOSOC director de proiect Mihalca Rodica (obţinut prin competiţie), Nr./Cod: 156 / 30.09.2004, Perioada: 2004– 2005, Funcția: membru in echipa de cercetare</w:t>
            </w:r>
          </w:p>
        </w:tc>
      </w:tr>
      <w:tr w:rsidR="00784E03" w14:paraId="4EFF2B27" w14:textId="77777777" w:rsidTr="006D221A">
        <w:tc>
          <w:tcPr>
            <w:tcW w:w="738" w:type="dxa"/>
          </w:tcPr>
          <w:p w14:paraId="3C602663" w14:textId="77777777" w:rsidR="00784E03" w:rsidRDefault="00000000">
            <w:r>
              <w:t>Pn8</w:t>
            </w:r>
          </w:p>
        </w:tc>
        <w:tc>
          <w:tcPr>
            <w:tcW w:w="8900" w:type="dxa"/>
          </w:tcPr>
          <w:p w14:paraId="4FAD861F" w14:textId="77777777" w:rsidR="00784E03" w:rsidRDefault="00000000">
            <w:r>
              <w:rPr>
                <w:i/>
              </w:rPr>
              <w:t>Direcţii de dezvoltare in vederea construirii unui sistem informatic pentru business management adaptat la condiţiile economiei de tranziţie</w:t>
            </w:r>
            <w:r>
              <w:t>, Beneficiar: Ministerul Educatiei si Cercetarii, contract AT, CNCSIS (obţinut prin competiţie) director de proiect Munteanu Oana, Nr./Cod: cod CNCSIS 673, Perioada: 2003-2005, Funcția: membru in echipa de cercetare</w:t>
            </w:r>
          </w:p>
        </w:tc>
      </w:tr>
      <w:tr w:rsidR="00784E03" w14:paraId="4B1347D6" w14:textId="77777777" w:rsidTr="006D221A">
        <w:tc>
          <w:tcPr>
            <w:tcW w:w="738" w:type="dxa"/>
          </w:tcPr>
          <w:p w14:paraId="2E27537B" w14:textId="77777777" w:rsidR="00784E03" w:rsidRDefault="00000000">
            <w:r>
              <w:t>Pn9</w:t>
            </w:r>
          </w:p>
        </w:tc>
        <w:tc>
          <w:tcPr>
            <w:tcW w:w="8900" w:type="dxa"/>
          </w:tcPr>
          <w:p w14:paraId="35BA6722" w14:textId="77777777" w:rsidR="00784E03" w:rsidRDefault="00000000">
            <w:r>
              <w:rPr>
                <w:i/>
              </w:rPr>
              <w:t>Managementul cantitativ al producţiei utilizând calcul evolutiv</w:t>
            </w:r>
            <w:r>
              <w:t>, Beneficiar: Ministerul Educatiei si Cercetarii, Contract CNCSIS (obţinut prin competiţie) director de proiect Adina Uţă, Nr./Cod: 124 / 2001, Perioada: 2001 - 2002, Funcția: membru in echipa de cercetare</w:t>
            </w:r>
          </w:p>
        </w:tc>
      </w:tr>
    </w:tbl>
    <w:p w14:paraId="3DB7B755" w14:textId="77777777" w:rsidR="00784E03" w:rsidRDefault="00784E03"/>
    <w:p w14:paraId="4C010282" w14:textId="75B62051" w:rsidR="00784E03" w:rsidRDefault="00000000">
      <w:r>
        <w:t xml:space="preserve">Data: </w:t>
      </w:r>
      <w:r w:rsidR="00AF1E79">
        <w:t>14</w:t>
      </w:r>
      <w:r>
        <w:t>.0</w:t>
      </w:r>
      <w:r w:rsidR="00AF1E79">
        <w:t>3</w:t>
      </w:r>
      <w:r>
        <w:t>.202</w:t>
      </w:r>
      <w:r w:rsidR="00804B33">
        <w:t>6</w:t>
      </w:r>
    </w:p>
    <w:p w14:paraId="5DCA0BC4" w14:textId="77777777" w:rsidR="00784E03" w:rsidRDefault="00000000">
      <w:r>
        <w:t>Nume Prenume:</w:t>
      </w:r>
    </w:p>
    <w:p w14:paraId="2B32568A" w14:textId="77777777" w:rsidR="00784E03" w:rsidRDefault="00000000">
      <w:r>
        <w:t>Andreescu Anca Ioana</w:t>
      </w:r>
    </w:p>
    <w:p w14:paraId="452EBB08" w14:textId="77777777" w:rsidR="00784E03" w:rsidRDefault="00000000">
      <w:r>
        <w:t>Semnătura</w:t>
      </w:r>
    </w:p>
    <w:sectPr w:rsidR="00784E03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1393717">
    <w:abstractNumId w:val="8"/>
  </w:num>
  <w:num w:numId="2" w16cid:durableId="1200901420">
    <w:abstractNumId w:val="6"/>
  </w:num>
  <w:num w:numId="3" w16cid:durableId="391077471">
    <w:abstractNumId w:val="5"/>
  </w:num>
  <w:num w:numId="4" w16cid:durableId="714086406">
    <w:abstractNumId w:val="4"/>
  </w:num>
  <w:num w:numId="5" w16cid:durableId="539317390">
    <w:abstractNumId w:val="7"/>
  </w:num>
  <w:num w:numId="6" w16cid:durableId="1287731895">
    <w:abstractNumId w:val="3"/>
  </w:num>
  <w:num w:numId="7" w16cid:durableId="743530904">
    <w:abstractNumId w:val="2"/>
  </w:num>
  <w:num w:numId="8" w16cid:durableId="1775321021">
    <w:abstractNumId w:val="1"/>
  </w:num>
  <w:num w:numId="9" w16cid:durableId="180539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D0E"/>
    <w:rsid w:val="0006063C"/>
    <w:rsid w:val="00072784"/>
    <w:rsid w:val="00093E68"/>
    <w:rsid w:val="00095F4A"/>
    <w:rsid w:val="0015074B"/>
    <w:rsid w:val="00253F1B"/>
    <w:rsid w:val="00285176"/>
    <w:rsid w:val="0029639D"/>
    <w:rsid w:val="00326F90"/>
    <w:rsid w:val="00333A7B"/>
    <w:rsid w:val="00350AE9"/>
    <w:rsid w:val="00381D4C"/>
    <w:rsid w:val="004536F4"/>
    <w:rsid w:val="00487021"/>
    <w:rsid w:val="004B5694"/>
    <w:rsid w:val="004C3887"/>
    <w:rsid w:val="004E1960"/>
    <w:rsid w:val="006D221A"/>
    <w:rsid w:val="006D7559"/>
    <w:rsid w:val="00702B6C"/>
    <w:rsid w:val="00773B1A"/>
    <w:rsid w:val="00784E03"/>
    <w:rsid w:val="00801F97"/>
    <w:rsid w:val="00804B33"/>
    <w:rsid w:val="00823E2F"/>
    <w:rsid w:val="008426EA"/>
    <w:rsid w:val="009917DB"/>
    <w:rsid w:val="00A7570E"/>
    <w:rsid w:val="00A9237E"/>
    <w:rsid w:val="00AA1D8D"/>
    <w:rsid w:val="00AF1E79"/>
    <w:rsid w:val="00B07339"/>
    <w:rsid w:val="00B47730"/>
    <w:rsid w:val="00BD7A0E"/>
    <w:rsid w:val="00C44C51"/>
    <w:rsid w:val="00C70B94"/>
    <w:rsid w:val="00CB0664"/>
    <w:rsid w:val="00CF4BA6"/>
    <w:rsid w:val="00E07CC1"/>
    <w:rsid w:val="00E42493"/>
    <w:rsid w:val="00E5479E"/>
    <w:rsid w:val="00E94070"/>
    <w:rsid w:val="00EB6EEE"/>
    <w:rsid w:val="00ED0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04A1C"/>
  <w14:defaultImageDpi w14:val="300"/>
  <w15:docId w15:val="{4BF9EB55-C026-44D2-9535-40BCC53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4B569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4070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A7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6241108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390/electronics1322452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388/25-INFOR59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09/ACCESS.2020.3040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9/ACCESS.2023.3247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5178</Words>
  <Characters>29518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ANDREESCU ANCA IOANA</cp:lastModifiedBy>
  <cp:revision>36</cp:revision>
  <dcterms:created xsi:type="dcterms:W3CDTF">2013-12-23T23:15:00Z</dcterms:created>
  <dcterms:modified xsi:type="dcterms:W3CDTF">2026-03-15T20:30:00Z</dcterms:modified>
  <cp:category/>
</cp:coreProperties>
</file>